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8624" w14:textId="1158624">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спречавању прања новца и финансирања тероризма</w:t>
      </w:r>
    </w:p>
    <w:p>
      <w:pPr>
        <w:spacing w:after="120"/>
        <w:ind w:left="0"/>
        <w:jc w:val="center"/>
      </w:pPr>
      <w:r>
        <w:rPr>
          <w:rFonts w:ascii="Verdana"/>
          <w:b w:val="false"/>
          <w:i w:val="false"/>
          <w:color w:val="000000"/>
          <w:sz w:val="22"/>
        </w:rPr>
        <w:t>"Службени гласник РС", бр. 113 од 17. децембра 2017, 91 од 24. децембра 2019, 153 од 21. децембра 2020.</w:t>
      </w:r>
    </w:p>
    <w:p>
      <w:pPr>
        <w:spacing w:after="150"/>
        <w:ind w:left="0"/>
        <w:jc w:val="left"/>
      </w:pPr>
      <w:r>
        <w:rPr>
          <w:rFonts w:ascii="Verdana"/>
          <w:b w:val="false"/>
          <w:i/>
          <w:color w:val="000000"/>
          <w:sz w:val="22"/>
        </w:rPr>
        <w:t>НАПОМЕНА ИЗДАВАЧА: Закон о изменама и допунама Закона о спречавању прања новца и финансирања тероризма ("Службени гласник РС", број 153/2020) ступио је на снагу осмог дана од дана објављивања у „Службеном гласнику Републике Србије”, односно 29. децембра 2020. године, а примењује се по истеку шест месеци од дана ступања на снагу овог закона, односно од 29. јуна 2021. године. Одредбе чл. 6, 7. и 8. овог закона (којим су измењени члан 18. став 8, члан 19. став 7 и члан 21. став 7. Закона о о спречавању прања новца и финансирања тероризма) примењују се од дана ступања на снагу овог закона (види члан 20. Закона - 153/2020-33) (текст Закона пре измена и допуна из броја 153/2020 можете погледати са десне стране у делу "Верзије пречишћеног текста").</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прописују се радње и мере које се предузимају ради спречавања и откривања прања новца и финансирања тероризма.</w:t>
      </w:r>
    </w:p>
    <w:p>
      <w:pPr>
        <w:spacing w:after="150"/>
        <w:ind w:left="0"/>
        <w:jc w:val="left"/>
      </w:pPr>
      <w:r>
        <w:rPr>
          <w:rFonts w:ascii="Verdana"/>
          <w:b w:val="false"/>
          <w:i w:val="false"/>
          <w:color w:val="000000"/>
          <w:sz w:val="22"/>
        </w:rPr>
        <w:t>Овим законом уређује се надлежност Управе за спречавање прања новца (у даљем тексту: Управа) и надлежност других органа за спровођење одредаба овог закона.</w:t>
      </w:r>
    </w:p>
    <w:p>
      <w:pPr>
        <w:spacing w:after="120"/>
        <w:ind w:left="0"/>
        <w:jc w:val="center"/>
      </w:pPr>
      <w:r>
        <w:rPr>
          <w:rFonts w:ascii="Verdana"/>
          <w:b/>
          <w:i w:val="false"/>
          <w:color w:val="000000"/>
          <w:sz w:val="22"/>
        </w:rPr>
        <w:t>Прање новца и финансирање тероризма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Прањем новца, у смислу овог закона, сматра се:</w:t>
      </w:r>
    </w:p>
    <w:p>
      <w:pPr>
        <w:spacing w:after="150"/>
        <w:ind w:left="0"/>
        <w:jc w:val="left"/>
      </w:pPr>
      <w:r>
        <w:rPr>
          <w:rFonts w:ascii="Verdana"/>
          <w:b w:val="false"/>
          <w:i w:val="false"/>
          <w:color w:val="000000"/>
          <w:sz w:val="22"/>
        </w:rPr>
        <w:t>1) конверзија или пренос имовине стечене извршењем кривичног дела;</w:t>
      </w:r>
    </w:p>
    <w:p>
      <w:pPr>
        <w:spacing w:after="150"/>
        <w:ind w:left="0"/>
        <w:jc w:val="left"/>
      </w:pPr>
      <w:r>
        <w:rPr>
          <w:rFonts w:ascii="Verdana"/>
          <w:b w:val="false"/>
          <w:i w:val="false"/>
          <w:color w:val="000000"/>
          <w:sz w:val="22"/>
        </w:rPr>
        <w:t>2) 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pPr>
        <w:spacing w:after="150"/>
        <w:ind w:left="0"/>
        <w:jc w:val="left"/>
      </w:pPr>
      <w:r>
        <w:rPr>
          <w:rFonts w:ascii="Verdana"/>
          <w:b w:val="false"/>
          <w:i w:val="false"/>
          <w:color w:val="000000"/>
          <w:sz w:val="22"/>
        </w:rPr>
        <w:t>3) стицање, држање или коришћење имовине стечене извршењем кривичног дела.</w:t>
      </w:r>
    </w:p>
    <w:p>
      <w:pPr>
        <w:spacing w:after="150"/>
        <w:ind w:left="0"/>
        <w:jc w:val="left"/>
      </w:pPr>
      <w:r>
        <w:rPr>
          <w:rFonts w:ascii="Verdana"/>
          <w:b/>
          <w:i w:val="false"/>
          <w:color w:val="000000"/>
          <w:sz w:val="22"/>
        </w:rPr>
        <w:t>Прањем новца, у смислу овог закона, сматрају се и активности из става 1. овог члана извршене изван територије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Финансирањем тероризма, у смислу овог закона, сматра се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pPr>
        <w:spacing w:after="150"/>
        <w:ind w:left="0"/>
        <w:jc w:val="left"/>
      </w:pPr>
      <w:r>
        <w:rPr>
          <w:rFonts w:ascii="Verdana"/>
          <w:b w:val="false"/>
          <w:i w:val="false"/>
          <w:color w:val="000000"/>
          <w:sz w:val="22"/>
        </w:rPr>
        <w:t>1) за извршење терористичког акта;</w:t>
      </w:r>
    </w:p>
    <w:p>
      <w:pPr>
        <w:spacing w:after="150"/>
        <w:ind w:left="0"/>
        <w:jc w:val="left"/>
      </w:pPr>
      <w:r>
        <w:rPr>
          <w:rFonts w:ascii="Verdana"/>
          <w:b w:val="false"/>
          <w:i w:val="false"/>
          <w:color w:val="000000"/>
          <w:sz w:val="22"/>
        </w:rPr>
        <w:t>2) од стране терориста;</w:t>
      </w:r>
    </w:p>
    <w:p>
      <w:pPr>
        <w:spacing w:after="150"/>
        <w:ind w:left="0"/>
        <w:jc w:val="left"/>
      </w:pPr>
      <w:r>
        <w:rPr>
          <w:rFonts w:ascii="Verdana"/>
          <w:b w:val="false"/>
          <w:i w:val="false"/>
          <w:color w:val="000000"/>
          <w:sz w:val="22"/>
        </w:rPr>
        <w:t>3) од стране терористичких организација.</w:t>
      </w:r>
    </w:p>
    <w:p>
      <w:pPr>
        <w:spacing w:after="150"/>
        <w:ind w:left="0"/>
        <w:jc w:val="left"/>
      </w:pPr>
      <w:r>
        <w:rPr>
          <w:rFonts w:ascii="Verdana"/>
          <w:b w:val="false"/>
          <w:i w:val="false"/>
          <w:color w:val="000000"/>
          <w:sz w:val="22"/>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pPr>
        <w:spacing w:after="150"/>
        <w:ind w:left="0"/>
        <w:jc w:val="left"/>
      </w:pPr>
      <w:r>
        <w:rPr>
          <w:rFonts w:ascii="Verdana"/>
          <w:b w:val="false"/>
          <w:i w:val="false"/>
          <w:color w:val="000000"/>
          <w:sz w:val="22"/>
        </w:rPr>
        <w:t>Терористичким актом, у смислу овог закона, сматра се дело утврђено споразумима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неку владу или неку међународну организацију да учини или да се уздржи од чињења неког дела.</w:t>
      </w:r>
    </w:p>
    <w:p>
      <w:pPr>
        <w:spacing w:after="150"/>
        <w:ind w:left="0"/>
        <w:jc w:val="left"/>
      </w:pPr>
      <w:r>
        <w:rPr>
          <w:rFonts w:ascii="Verdana"/>
          <w:b w:val="false"/>
          <w:i w:val="false"/>
          <w:color w:val="000000"/>
          <w:sz w:val="22"/>
        </w:rPr>
        <w:t>Терористом, у смислу овог закона, сматра се лице које само или са другим лицима са умишљајем:</w:t>
      </w:r>
    </w:p>
    <w:p>
      <w:pPr>
        <w:spacing w:after="150"/>
        <w:ind w:left="0"/>
        <w:jc w:val="left"/>
      </w:pPr>
      <w:r>
        <w:rPr>
          <w:rFonts w:ascii="Verdana"/>
          <w:b w:val="false"/>
          <w:i w:val="false"/>
          <w:color w:val="000000"/>
          <w:sz w:val="22"/>
        </w:rPr>
        <w:t>1)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2) подстрекава и помаже у извршењу терористичког акта;</w:t>
      </w:r>
    </w:p>
    <w:p>
      <w:pPr>
        <w:spacing w:after="150"/>
        <w:ind w:left="0"/>
        <w:jc w:val="left"/>
      </w:pPr>
      <w:r>
        <w:rPr>
          <w:rFonts w:ascii="Verdana"/>
          <w:b w:val="false"/>
          <w:i w:val="false"/>
          <w:color w:val="000000"/>
          <w:sz w:val="22"/>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50"/>
        <w:ind w:left="0"/>
        <w:jc w:val="left"/>
      </w:pPr>
      <w:r>
        <w:rPr>
          <w:rFonts w:ascii="Verdana"/>
          <w:b w:val="false"/>
          <w:i w:val="false"/>
          <w:color w:val="000000"/>
          <w:sz w:val="22"/>
        </w:rPr>
        <w:t>Терористичком организацијом, у смислу овог закона, сматра се група терориста која:</w:t>
      </w:r>
    </w:p>
    <w:p>
      <w:pPr>
        <w:spacing w:after="150"/>
        <w:ind w:left="0"/>
        <w:jc w:val="left"/>
      </w:pPr>
      <w:r>
        <w:rPr>
          <w:rFonts w:ascii="Verdana"/>
          <w:b w:val="false"/>
          <w:i w:val="false"/>
          <w:color w:val="000000"/>
          <w:sz w:val="22"/>
        </w:rPr>
        <w:t>1) покуша или учини терористички акт на било који начин, непосредно или посредно;</w:t>
      </w:r>
    </w:p>
    <w:p>
      <w:pPr>
        <w:spacing w:after="150"/>
        <w:ind w:left="0"/>
        <w:jc w:val="left"/>
      </w:pPr>
      <w:r>
        <w:rPr>
          <w:rFonts w:ascii="Verdana"/>
          <w:b w:val="false"/>
          <w:i w:val="false"/>
          <w:color w:val="000000"/>
          <w:sz w:val="22"/>
        </w:rPr>
        <w:t>2) подстрекава и помаже у извршењу терористичког акта;</w:t>
      </w:r>
    </w:p>
    <w:p>
      <w:pPr>
        <w:spacing w:after="150"/>
        <w:ind w:left="0"/>
        <w:jc w:val="left"/>
      </w:pPr>
      <w:r>
        <w:rPr>
          <w:rFonts w:ascii="Verdana"/>
          <w:b w:val="false"/>
          <w:i w:val="false"/>
          <w:color w:val="000000"/>
          <w:sz w:val="22"/>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Појмови</w:t>
      </w:r>
    </w:p>
    <w:p>
      <w:pPr>
        <w:spacing w:after="12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Поједини појмови у смислу овог закона имају следеће значење:</w:t>
      </w:r>
      <w:r>
        <w:rPr>
          <w:rFonts w:ascii="Calibri"/>
          <w:b/>
          <w:i w:val="false"/>
          <w:color w:val="000000"/>
          <w:vertAlign w:val="superscript"/>
        </w:rPr>
        <w:t>*</w:t>
      </w:r>
    </w:p>
    <w:p>
      <w:pPr>
        <w:spacing w:after="150"/>
        <w:ind w:left="0"/>
        <w:jc w:val="left"/>
      </w:pPr>
      <w:r>
        <w:rPr>
          <w:rFonts w:ascii="Verdana"/>
          <w:b/>
          <w:i w:val="false"/>
          <w:color w:val="000000"/>
          <w:sz w:val="22"/>
        </w:rPr>
        <w:t>1) имовина јесу ствари, новац, права, дигитална имовина, хартије од вредности и друге исправе у било ком облику, којима се може утврдити право својине и друга права;</w:t>
      </w:r>
      <w:r>
        <w:rPr>
          <w:rFonts w:ascii="Calibri"/>
          <w:b/>
          <w:i w:val="false"/>
          <w:color w:val="000000"/>
          <w:vertAlign w:val="superscript"/>
        </w:rPr>
        <w:t>**</w:t>
      </w:r>
    </w:p>
    <w:p>
      <w:pPr>
        <w:spacing w:after="150"/>
        <w:ind w:left="0"/>
        <w:jc w:val="left"/>
      </w:pPr>
      <w:r>
        <w:rPr>
          <w:rFonts w:ascii="Verdana"/>
          <w:b/>
          <w:i w:val="false"/>
          <w:color w:val="000000"/>
          <w:sz w:val="22"/>
        </w:rPr>
        <w:t>2) новац јесте готов новац (домаћи и страни), средства на рачунима (динарска и девизна) и електронски новац;</w:t>
      </w:r>
      <w:r>
        <w:rPr>
          <w:rFonts w:ascii="Calibri"/>
          <w:b/>
          <w:i w:val="false"/>
          <w:color w:val="000000"/>
          <w:vertAlign w:val="superscript"/>
        </w:rPr>
        <w:t>*</w:t>
      </w:r>
    </w:p>
    <w:p>
      <w:pPr>
        <w:spacing w:after="150"/>
        <w:ind w:left="0"/>
        <w:jc w:val="left"/>
      </w:pPr>
      <w:r>
        <w:rPr>
          <w:rFonts w:ascii="Verdana"/>
          <w:b/>
          <w:i w:val="false"/>
          <w:color w:val="000000"/>
          <w:sz w:val="22"/>
        </w:rPr>
        <w:t>3) физички преносива средства плаћања јесу готов новац, чекови, менице и друга физички преносива средства плаћања, платива на доносиоца;</w:t>
      </w:r>
      <w:r>
        <w:rPr>
          <w:rFonts w:ascii="Calibri"/>
          <w:b/>
          <w:i w:val="false"/>
          <w:color w:val="000000"/>
          <w:vertAlign w:val="superscript"/>
        </w:rPr>
        <w:t>*</w:t>
      </w:r>
    </w:p>
    <w:p>
      <w:pPr>
        <w:spacing w:after="150"/>
        <w:ind w:left="0"/>
        <w:jc w:val="left"/>
      </w:pPr>
      <w:r>
        <w:rPr>
          <w:rFonts w:ascii="Verdana"/>
          <w:b/>
          <w:i w:val="false"/>
          <w:color w:val="000000"/>
          <w:sz w:val="22"/>
        </w:rPr>
        <w:t>4) лице страног права је правна форма организовања у циљу управљања и располагања имовином која не постоји у домаћем законодавству (нпр.: траст, ансталт, фидуције, фидокомис и сл.);</w:t>
      </w:r>
      <w:r>
        <w:rPr>
          <w:rFonts w:ascii="Calibri"/>
          <w:b/>
          <w:i w:val="false"/>
          <w:color w:val="000000"/>
          <w:vertAlign w:val="superscript"/>
        </w:rPr>
        <w:t>*</w:t>
      </w:r>
    </w:p>
    <w:p>
      <w:pPr>
        <w:spacing w:after="150"/>
        <w:ind w:left="0"/>
        <w:jc w:val="left"/>
      </w:pPr>
      <w:r>
        <w:rPr>
          <w:rFonts w:ascii="Verdana"/>
          <w:b/>
          <w:i w:val="false"/>
          <w:color w:val="000000"/>
          <w:sz w:val="22"/>
        </w:rPr>
        <w:t>5) странка јесте физичко лице, предузетник, правно лице, лице страног права и лице грађанског права које врши трансакцију или успоставља пословни однос са обвезником;</w:t>
      </w:r>
      <w:r>
        <w:rPr>
          <w:rFonts w:ascii="Calibri"/>
          <w:b/>
          <w:i w:val="false"/>
          <w:color w:val="000000"/>
          <w:vertAlign w:val="superscript"/>
        </w:rPr>
        <w:t>*</w:t>
      </w:r>
    </w:p>
    <w:p>
      <w:pPr>
        <w:spacing w:after="150"/>
        <w:ind w:left="0"/>
        <w:jc w:val="left"/>
      </w:pPr>
      <w:r>
        <w:rPr>
          <w:rFonts w:ascii="Verdana"/>
          <w:b/>
          <w:i w:val="false"/>
          <w:color w:val="000000"/>
          <w:sz w:val="22"/>
        </w:rPr>
        <w:t>6) траст је лице страног права које једно лице, оснивач (settlor, trustor) успоставља за живота или по смрти, а које поверава имовину на располагање и управљање поверенику (trustee) у корист корисника (</w:t>
      </w:r>
      <w:r>
        <w:rPr>
          <w:rFonts w:ascii="Verdana"/>
          <w:b/>
          <w:i/>
          <w:color w:val="000000"/>
          <w:sz w:val="22"/>
        </w:rPr>
        <w:t>beneficiary</w:t>
      </w:r>
      <w:r>
        <w:rPr>
          <w:rFonts w:ascii="Verdana"/>
          <w:b/>
          <w:i w:val="false"/>
          <w:color w:val="000000"/>
          <w:sz w:val="22"/>
        </w:rPr>
        <w:t>) или у неку посебно назначену сврху, и то 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оснивача, а у складу са условима траста; уговором о трасту обављање одређених послова се може поверити и заштитнику (</w:t>
      </w:r>
      <w:r>
        <w:rPr>
          <w:rFonts w:ascii="Verdana"/>
          <w:b/>
          <w:i/>
          <w:color w:val="000000"/>
          <w:sz w:val="22"/>
        </w:rPr>
        <w:t>trust protector</w:t>
      </w:r>
      <w:r>
        <w:rPr>
          <w:rFonts w:ascii="Verdana"/>
          <w:b/>
          <w:i w:val="false"/>
          <w:color w:val="000000"/>
          <w:sz w:val="22"/>
        </w:rPr>
        <w:t>), чија је основна улога да обезбеди да се имовином траста располаже и управља тако да се у пуној мери остваре циљеви успостављања траста; корисник је физичко лице или група лица у чијем интересу је лице страног права основано или послује, без обзира на то да ли је то лице или група лица одређена или одредива; </w:t>
      </w:r>
      <w:r>
        <w:rPr>
          <w:rFonts w:ascii="Calibri"/>
          <w:b/>
          <w:i w:val="false"/>
          <w:color w:val="000000"/>
          <w:vertAlign w:val="superscript"/>
        </w:rPr>
        <w:t>*</w:t>
      </w:r>
    </w:p>
    <w:p>
      <w:pPr>
        <w:spacing w:after="150"/>
        <w:ind w:left="0"/>
        <w:jc w:val="left"/>
      </w:pPr>
      <w:r>
        <w:rPr>
          <w:rFonts w:ascii="Verdana"/>
          <w:b/>
          <w:i w:val="false"/>
          <w:color w:val="000000"/>
          <w:sz w:val="22"/>
        </w:rPr>
        <w:t>7) трансакција јесте пријем, давање, замена, чување, располагање или друго поступање са имовином код обвезника, укључујући и платну трансакцију у смислу закона којим се уређује пружање платних услуга</w:t>
      </w:r>
      <w:r>
        <w:rPr>
          <w:rFonts w:ascii="Calibri"/>
          <w:b/>
          <w:i w:val="false"/>
          <w:color w:val="000000"/>
          <w:vertAlign w:val="superscript"/>
        </w:rPr>
        <w:t>*</w:t>
      </w:r>
      <w:r>
        <w:rPr>
          <w:rFonts w:ascii="Verdana"/>
          <w:b/>
          <w:i w:val="false"/>
          <w:color w:val="000000"/>
          <w:sz w:val="22"/>
        </w:rPr>
        <w:t>, као и трансакцију с дигиталном имовином у смислу закона којим се уређује дигитална имовина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8) готовинска трансакција јесте физички пријем или давање готовог новца;</w:t>
      </w:r>
      <w:r>
        <w:rPr>
          <w:rFonts w:ascii="Calibri"/>
          <w:b/>
          <w:i w:val="false"/>
          <w:color w:val="000000"/>
          <w:vertAlign w:val="superscript"/>
        </w:rPr>
        <w:t>*</w:t>
      </w:r>
    </w:p>
    <w:p>
      <w:pPr>
        <w:spacing w:after="150"/>
        <w:ind w:left="0"/>
        <w:jc w:val="left"/>
      </w:pPr>
      <w:r>
        <w:rPr>
          <w:rFonts w:ascii="Verdana"/>
          <w:b/>
          <w:i w:val="false"/>
          <w:color w:val="000000"/>
          <w:sz w:val="22"/>
        </w:rPr>
        <w:t>9) лица грађанског права јесу удружења појединаца која удружују или ће удруживати новац или другу имовину за одређену намену;</w:t>
      </w:r>
      <w:r>
        <w:rPr>
          <w:rFonts w:ascii="Calibri"/>
          <w:b/>
          <w:i w:val="false"/>
          <w:color w:val="000000"/>
          <w:vertAlign w:val="superscript"/>
        </w:rPr>
        <w:t>*</w:t>
      </w:r>
    </w:p>
    <w:p>
      <w:pPr>
        <w:spacing w:after="150"/>
        <w:ind w:left="0"/>
        <w:jc w:val="left"/>
      </w:pPr>
      <w:r>
        <w:rPr>
          <w:rFonts w:ascii="Verdana"/>
          <w:b/>
          <w:i w:val="false"/>
          <w:color w:val="000000"/>
          <w:sz w:val="22"/>
        </w:rPr>
        <w:t>10) стварни власник странке је физичко лице које посредно или непосредно има у својини или контролише странку; странка из ове тачке укључује и физичко лице;</w:t>
      </w:r>
      <w:r>
        <w:rPr>
          <w:rFonts w:ascii="Calibri"/>
          <w:b/>
          <w:i w:val="false"/>
          <w:color w:val="000000"/>
          <w:vertAlign w:val="superscript"/>
        </w:rPr>
        <w:t>*</w:t>
      </w:r>
    </w:p>
    <w:p>
      <w:pPr>
        <w:spacing w:after="150"/>
        <w:ind w:left="0"/>
        <w:jc w:val="left"/>
      </w:pPr>
      <w:r>
        <w:rPr>
          <w:rFonts w:ascii="Verdana"/>
          <w:b/>
          <w:i w:val="false"/>
          <w:color w:val="000000"/>
          <w:sz w:val="22"/>
        </w:rPr>
        <w:t>11) стварни власник привредног друштва, односно другог правног лица јесте:</w:t>
      </w:r>
      <w:r>
        <w:rPr>
          <w:rFonts w:ascii="Calibri"/>
          <w:b/>
          <w:i w:val="false"/>
          <w:color w:val="000000"/>
          <w:vertAlign w:val="superscript"/>
        </w:rPr>
        <w:t>*</w:t>
      </w:r>
    </w:p>
    <w:p>
      <w:pPr>
        <w:spacing w:after="150"/>
        <w:ind w:left="0"/>
        <w:jc w:val="left"/>
      </w:pPr>
      <w:r>
        <w:rPr>
          <w:rFonts w:ascii="Verdana"/>
          <w:b/>
          <w:i w:val="false"/>
          <w:color w:val="000000"/>
          <w:sz w:val="22"/>
        </w:rPr>
        <w:t>(1) физичко лице, које је посредно или непосредно ималац 25% или више пословног удела, акција, права гласа или других права,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r>
        <w:rPr>
          <w:rFonts w:ascii="Calibri"/>
          <w:b/>
          <w:i w:val="false"/>
          <w:color w:val="000000"/>
          <w:vertAlign w:val="superscript"/>
        </w:rPr>
        <w:t>*</w:t>
      </w:r>
    </w:p>
    <w:p>
      <w:pPr>
        <w:spacing w:after="150"/>
        <w:ind w:left="0"/>
        <w:jc w:val="left"/>
      </w:pPr>
      <w:r>
        <w:rPr>
          <w:rFonts w:ascii="Verdana"/>
          <w:b/>
          <w:i w:val="false"/>
          <w:color w:val="000000"/>
          <w:sz w:val="22"/>
        </w:rPr>
        <w:t>(2) физичко лице, 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Calibri"/>
          <w:b/>
          <w:i w:val="false"/>
          <w:color w:val="000000"/>
          <w:vertAlign w:val="superscript"/>
        </w:rPr>
        <w:t>*</w:t>
      </w:r>
    </w:p>
    <w:p>
      <w:pPr>
        <w:spacing w:after="150"/>
        <w:ind w:left="0"/>
        <w:jc w:val="left"/>
      </w:pPr>
      <w:r>
        <w:rPr>
          <w:rFonts w:ascii="Verdana"/>
          <w:b/>
          <w:i w:val="false"/>
          <w:color w:val="000000"/>
          <w:sz w:val="22"/>
        </w:rPr>
        <w:t>12) стварни власник траста је оснивач, повереник,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Calibri"/>
          <w:b/>
          <w:i w:val="false"/>
          <w:color w:val="000000"/>
          <w:vertAlign w:val="superscript"/>
        </w:rPr>
        <w:t>*</w:t>
      </w:r>
    </w:p>
    <w:p>
      <w:pPr>
        <w:spacing w:after="150"/>
        <w:ind w:left="0"/>
        <w:jc w:val="left"/>
      </w:pPr>
      <w:r>
        <w:rPr>
          <w:rFonts w:ascii="Verdana"/>
          <w:b/>
          <w:i w:val="false"/>
          <w:color w:val="000000"/>
          <w:sz w:val="22"/>
        </w:rPr>
        <w:t>13) пословни однос јесте пословни, професионални или комерцијални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Calibri"/>
          <w:b/>
          <w:i w:val="false"/>
          <w:color w:val="000000"/>
          <w:vertAlign w:val="superscript"/>
        </w:rPr>
        <w:t>*</w:t>
      </w:r>
    </w:p>
    <w:p>
      <w:pPr>
        <w:spacing w:after="150"/>
        <w:ind w:left="0"/>
        <w:jc w:val="left"/>
      </w:pPr>
      <w:r>
        <w:rPr>
          <w:rFonts w:ascii="Verdana"/>
          <w:b/>
          <w:i w:val="false"/>
          <w:color w:val="000000"/>
          <w:sz w:val="22"/>
        </w:rPr>
        <w:t>14) кореспондентски однос јесте:</w:t>
      </w:r>
      <w:r>
        <w:rPr>
          <w:rFonts w:ascii="Calibri"/>
          <w:b/>
          <w:i w:val="false"/>
          <w:color w:val="000000"/>
          <w:vertAlign w:val="superscript"/>
        </w:rPr>
        <w:t>*</w:t>
      </w:r>
    </w:p>
    <w:p>
      <w:pPr>
        <w:spacing w:after="150"/>
        <w:ind w:left="0"/>
        <w:jc w:val="left"/>
      </w:pPr>
      <w:r>
        <w:rPr>
          <w:rFonts w:ascii="Verdana"/>
          <w:b/>
          <w:i w:val="false"/>
          <w:color w:val="000000"/>
          <w:sz w:val="22"/>
        </w:rPr>
        <w:t>(1) пружање банкарских услуга једне банке као кореспондента другој банци као 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девизно-валутни послови,</w:t>
      </w:r>
      <w:r>
        <w:rPr>
          <w:rFonts w:ascii="Calibri"/>
          <w:b/>
          <w:i w:val="false"/>
          <w:color w:val="000000"/>
          <w:vertAlign w:val="superscript"/>
        </w:rPr>
        <w:t>*</w:t>
      </w:r>
    </w:p>
    <w:p>
      <w:pPr>
        <w:spacing w:after="150"/>
        <w:ind w:left="0"/>
        <w:jc w:val="left"/>
      </w:pPr>
      <w:r>
        <w:rPr>
          <w:rFonts w:ascii="Verdana"/>
          <w:b/>
          <w:i w:val="false"/>
          <w:color w:val="000000"/>
          <w:sz w:val="22"/>
        </w:rPr>
        <w:t>(2) односи између банака и/или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успостављени ради вршења трансакција с финансијским инструментима или преноса новчаних и других средстава;</w:t>
      </w:r>
      <w:r>
        <w:rPr>
          <w:rFonts w:ascii="Calibri"/>
          <w:b/>
          <w:i w:val="false"/>
          <w:color w:val="000000"/>
          <w:vertAlign w:val="superscript"/>
        </w:rPr>
        <w:t>*</w:t>
      </w:r>
    </w:p>
    <w:p>
      <w:pPr>
        <w:spacing w:after="150"/>
        <w:ind w:left="0"/>
        <w:jc w:val="left"/>
      </w:pPr>
      <w:r>
        <w:rPr>
          <w:rFonts w:ascii="Verdana"/>
          <w:b/>
          <w:i w:val="false"/>
          <w:color w:val="000000"/>
          <w:sz w:val="22"/>
        </w:rPr>
        <w:t>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 у којој 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Calibri"/>
          <w:b/>
          <w:i w:val="false"/>
          <w:color w:val="000000"/>
          <w:vertAlign w:val="superscript"/>
        </w:rPr>
        <w:t>*</w:t>
      </w:r>
    </w:p>
    <w:p>
      <w:pPr>
        <w:spacing w:after="150"/>
        <w:ind w:left="0"/>
        <w:jc w:val="left"/>
      </w:pPr>
      <w:r>
        <w:rPr>
          <w:rFonts w:ascii="Verdana"/>
          <w:b/>
          <w:i w:val="false"/>
          <w:color w:val="000000"/>
          <w:sz w:val="22"/>
        </w:rPr>
        <w:t>16) дигитална имовина, виртуелна валута, дигитални токен, трансакција с дигиталном имовином, издавање дигиталне имовине, издавалац дигиталне имовине и адреса дигиталне имовине имају значење утврђено законом којим се уређује дигитална имовина;</w:t>
      </w:r>
      <w:r>
        <w:rPr>
          <w:rFonts w:ascii="Calibri"/>
          <w:b/>
          <w:i w:val="false"/>
          <w:color w:val="000000"/>
          <w:vertAlign w:val="superscript"/>
        </w:rPr>
        <w:t>**</w:t>
      </w:r>
    </w:p>
    <w:p>
      <w:pPr>
        <w:spacing w:after="150"/>
        <w:ind w:left="0"/>
        <w:jc w:val="left"/>
      </w:pPr>
      <w:r>
        <w:rPr>
          <w:rFonts w:ascii="Verdana"/>
          <w:b/>
          <w:i w:val="false"/>
          <w:color w:val="000000"/>
          <w:sz w:val="22"/>
        </w:rPr>
        <w:t>17) пружалац услуга повезаних с дигиталном имовином је правно лице које пружа једну или више услуга повезаних с дигиталном имовином утврђених законом којим се уређује дигитална имовина;</w:t>
      </w:r>
      <w:r>
        <w:rPr>
          <w:rFonts w:ascii="Calibri"/>
          <w:b/>
          <w:i w:val="false"/>
          <w:color w:val="000000"/>
          <w:vertAlign w:val="superscript"/>
        </w:rPr>
        <w:t>**</w:t>
      </w:r>
    </w:p>
    <w:p>
      <w:pPr>
        <w:spacing w:after="150"/>
        <w:ind w:left="0"/>
        <w:jc w:val="left"/>
      </w:pPr>
      <w:r>
        <w:rPr>
          <w:rFonts w:ascii="Verdana"/>
          <w:b/>
          <w:i w:val="false"/>
          <w:color w:val="000000"/>
          <w:sz w:val="22"/>
        </w:rPr>
        <w:t>18) лични документ јесте важећа исправа са фотографијом издата од стране надлежног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19) службена исправа јесте исправа коју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107/05 – исправка, 72/09, 111/09, 121/12, 104/13, 108/14, 94/16 и 30/19);</w:t>
      </w:r>
      <w:r>
        <w:rPr>
          <w:rFonts w:ascii="Calibri"/>
          <w:b/>
          <w:i w:val="false"/>
          <w:color w:val="000000"/>
          <w:vertAlign w:val="superscript"/>
        </w:rPr>
        <w:t>*</w:t>
      </w:r>
    </w:p>
    <w:p>
      <w:pPr>
        <w:spacing w:after="150"/>
        <w:ind w:left="0"/>
        <w:jc w:val="left"/>
      </w:pPr>
      <w:r>
        <w:rPr>
          <w:rFonts w:ascii="Verdana"/>
          <w:b/>
          <w:i w:val="false"/>
          <w:color w:val="000000"/>
          <w:sz w:val="22"/>
        </w:rPr>
        <w:t>20)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културноуметничком, научноистраживачком, васпитнообразовном или другом подручју), који представља основ за успостављање пословног односа;</w:t>
      </w:r>
      <w:r>
        <w:rPr>
          <w:rFonts w:ascii="Calibri"/>
          <w:b/>
          <w:i w:val="false"/>
          <w:color w:val="000000"/>
          <w:vertAlign w:val="superscript"/>
        </w:rPr>
        <w:t>*</w:t>
      </w:r>
    </w:p>
    <w:p>
      <w:pPr>
        <w:spacing w:after="150"/>
        <w:ind w:left="0"/>
        <w:jc w:val="left"/>
      </w:pPr>
      <w:r>
        <w:rPr>
          <w:rFonts w:ascii="Verdana"/>
          <w:b/>
          <w:i w:val="false"/>
          <w:color w:val="000000"/>
          <w:sz w:val="22"/>
        </w:rPr>
        <w:t>21) информација о активностима странке која је предузетник, правно лице, лице страног права или лице грађанског права јесте обавештење о делатности странке, пословним односима и пословним партнерима, пословним резултатима и слична обавештења;</w:t>
      </w:r>
      <w:r>
        <w:rPr>
          <w:rFonts w:ascii="Calibri"/>
          <w:b/>
          <w:i w:val="false"/>
          <w:color w:val="000000"/>
          <w:vertAlign w:val="superscript"/>
        </w:rPr>
        <w:t>*</w:t>
      </w:r>
    </w:p>
    <w:p>
      <w:pPr>
        <w:spacing w:after="150"/>
        <w:ind w:left="0"/>
        <w:jc w:val="left"/>
      </w:pPr>
      <w:r>
        <w:rPr>
          <w:rFonts w:ascii="Verdana"/>
          <w:b/>
          <w:i w:val="false"/>
          <w:color w:val="000000"/>
          <w:sz w:val="22"/>
        </w:rPr>
        <w:t>22) оф-шор (</w:t>
      </w:r>
      <w:r>
        <w:rPr>
          <w:rFonts w:ascii="Verdana"/>
          <w:b/>
          <w:i/>
          <w:color w:val="000000"/>
          <w:sz w:val="22"/>
        </w:rPr>
        <w:t>offshore</w:t>
      </w:r>
      <w:r>
        <w:rPr>
          <w:rFonts w:ascii="Verdana"/>
          <w:b/>
          <w:i w:val="false"/>
          <w:color w:val="000000"/>
          <w:sz w:val="22"/>
        </w:rPr>
        <w:t>) правно лице је страно правно лице које не обавља или не сме да обавља производну или трговинску делатност у држави у којој је регистровано;</w:t>
      </w:r>
      <w:r>
        <w:rPr>
          <w:rFonts w:ascii="Calibri"/>
          <w:b/>
          <w:i w:val="false"/>
          <w:color w:val="000000"/>
          <w:vertAlign w:val="superscript"/>
        </w:rPr>
        <w:t>*</w:t>
      </w:r>
    </w:p>
    <w:p>
      <w:pPr>
        <w:spacing w:after="150"/>
        <w:ind w:left="0"/>
        <w:jc w:val="left"/>
      </w:pPr>
      <w:r>
        <w:rPr>
          <w:rFonts w:ascii="Verdana"/>
          <w:b/>
          <w:i w:val="false"/>
          <w:color w:val="000000"/>
          <w:sz w:val="22"/>
        </w:rPr>
        <w:t>23) анонимно друштво јесте страно правно лице са непознатим власницима или управљачима;</w:t>
      </w:r>
      <w:r>
        <w:rPr>
          <w:rFonts w:ascii="Calibri"/>
          <w:b/>
          <w:i w:val="false"/>
          <w:color w:val="000000"/>
          <w:vertAlign w:val="superscript"/>
        </w:rPr>
        <w:t>*</w:t>
      </w:r>
    </w:p>
    <w:p>
      <w:pPr>
        <w:spacing w:after="150"/>
        <w:ind w:left="0"/>
        <w:jc w:val="left"/>
      </w:pPr>
      <w:r>
        <w:rPr>
          <w:rFonts w:ascii="Verdana"/>
          <w:b/>
          <w:i w:val="false"/>
          <w:color w:val="000000"/>
          <w:sz w:val="22"/>
        </w:rPr>
        <w:t>24) функционер је функционер друге државе, функционер међународне организације и функционер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25) функционер друге државе је физичко лице које обавља или је у последње четири године обављало високу јавну функцију у другој држави, и то:</w:t>
      </w:r>
      <w:r>
        <w:rPr>
          <w:rFonts w:ascii="Calibri"/>
          <w:b/>
          <w:i w:val="false"/>
          <w:color w:val="000000"/>
          <w:vertAlign w:val="superscript"/>
        </w:rPr>
        <w:t>*</w:t>
      </w:r>
    </w:p>
    <w:p>
      <w:pPr>
        <w:spacing w:after="150"/>
        <w:ind w:left="0"/>
        <w:jc w:val="left"/>
      </w:pPr>
      <w:r>
        <w:rPr>
          <w:rFonts w:ascii="Verdana"/>
          <w:b/>
          <w:i w:val="false"/>
          <w:color w:val="000000"/>
          <w:sz w:val="22"/>
        </w:rPr>
        <w:t>(1) шеф државе и/или владе, члан владе и његов заменик,</w:t>
      </w:r>
      <w:r>
        <w:rPr>
          <w:rFonts w:ascii="Calibri"/>
          <w:b/>
          <w:i w:val="false"/>
          <w:color w:val="000000"/>
          <w:vertAlign w:val="superscript"/>
        </w:rPr>
        <w:t>*</w:t>
      </w:r>
    </w:p>
    <w:p>
      <w:pPr>
        <w:spacing w:after="150"/>
        <w:ind w:left="0"/>
        <w:jc w:val="left"/>
      </w:pPr>
      <w:r>
        <w:rPr>
          <w:rFonts w:ascii="Verdana"/>
          <w:b/>
          <w:i w:val="false"/>
          <w:color w:val="000000"/>
          <w:sz w:val="22"/>
        </w:rPr>
        <w:t>(2) изабрани представник законодавног тела,</w:t>
      </w:r>
      <w:r>
        <w:rPr>
          <w:rFonts w:ascii="Calibri"/>
          <w:b/>
          <w:i w:val="false"/>
          <w:color w:val="000000"/>
          <w:vertAlign w:val="superscript"/>
        </w:rPr>
        <w:t>*</w:t>
      </w:r>
    </w:p>
    <w:p>
      <w:pPr>
        <w:spacing w:after="150"/>
        <w:ind w:left="0"/>
        <w:jc w:val="left"/>
      </w:pPr>
      <w:r>
        <w:rPr>
          <w:rFonts w:ascii="Verdana"/>
          <w:b/>
          <w:i w:val="false"/>
          <w:color w:val="000000"/>
          <w:sz w:val="22"/>
        </w:rPr>
        <w:t>(3) судија врховног и уставног суда или другог судског органа на високом нивоу, против чије пресуде, осим у изузетним случајевима, није могуће користити редовни или ванредни правни лек,</w:t>
      </w:r>
      <w:r>
        <w:rPr>
          <w:rFonts w:ascii="Calibri"/>
          <w:b/>
          <w:i w:val="false"/>
          <w:color w:val="000000"/>
          <w:vertAlign w:val="superscript"/>
        </w:rPr>
        <w:t>*</w:t>
      </w:r>
    </w:p>
    <w:p>
      <w:pPr>
        <w:spacing w:after="150"/>
        <w:ind w:left="0"/>
        <w:jc w:val="left"/>
      </w:pPr>
      <w:r>
        <w:rPr>
          <w:rFonts w:ascii="Verdana"/>
          <w:b/>
          <w:i w:val="false"/>
          <w:color w:val="000000"/>
          <w:sz w:val="22"/>
        </w:rPr>
        <w:t>(4) члан рачунског суда, односно врховне ревизорске институције и чланови органа управљања централне банке,</w:t>
      </w:r>
      <w:r>
        <w:rPr>
          <w:rFonts w:ascii="Calibri"/>
          <w:b/>
          <w:i w:val="false"/>
          <w:color w:val="000000"/>
          <w:vertAlign w:val="superscript"/>
        </w:rPr>
        <w:t>*</w:t>
      </w:r>
    </w:p>
    <w:p>
      <w:pPr>
        <w:spacing w:after="150"/>
        <w:ind w:left="0"/>
        <w:jc w:val="left"/>
      </w:pPr>
      <w:r>
        <w:rPr>
          <w:rFonts w:ascii="Verdana"/>
          <w:b/>
          <w:i w:val="false"/>
          <w:color w:val="000000"/>
          <w:sz w:val="22"/>
        </w:rPr>
        <w:t>(5) амбасадор, отправник послова и високи официр оружаних снага,</w:t>
      </w:r>
      <w:r>
        <w:rPr>
          <w:rFonts w:ascii="Calibri"/>
          <w:b/>
          <w:i w:val="false"/>
          <w:color w:val="000000"/>
          <w:vertAlign w:val="superscript"/>
        </w:rPr>
        <w:t>*</w:t>
      </w:r>
    </w:p>
    <w:p>
      <w:pPr>
        <w:spacing w:after="150"/>
        <w:ind w:left="0"/>
        <w:jc w:val="left"/>
      </w:pPr>
      <w:r>
        <w:rPr>
          <w:rFonts w:ascii="Verdana"/>
          <w:b/>
          <w:i w:val="false"/>
          <w:color w:val="000000"/>
          <w:sz w:val="22"/>
        </w:rPr>
        <w:t>(6) члан управног и надзорног органа правног лица које је у већинском власништву стране државе,</w:t>
      </w:r>
      <w:r>
        <w:rPr>
          <w:rFonts w:ascii="Calibri"/>
          <w:b/>
          <w:i w:val="false"/>
          <w:color w:val="000000"/>
          <w:vertAlign w:val="superscript"/>
        </w:rPr>
        <w:t>*</w:t>
      </w:r>
    </w:p>
    <w:p>
      <w:pPr>
        <w:spacing w:after="150"/>
        <w:ind w:left="0"/>
        <w:jc w:val="left"/>
      </w:pPr>
      <w:r>
        <w:rPr>
          <w:rFonts w:ascii="Verdana"/>
          <w:b/>
          <w:i w:val="false"/>
          <w:color w:val="000000"/>
          <w:sz w:val="22"/>
        </w:rPr>
        <w:t>(7) члан органа управљања политичке странке;</w:t>
      </w:r>
      <w:r>
        <w:rPr>
          <w:rFonts w:ascii="Calibri"/>
          <w:b/>
          <w:i w:val="false"/>
          <w:color w:val="000000"/>
          <w:vertAlign w:val="superscript"/>
        </w:rPr>
        <w:t>*</w:t>
      </w:r>
    </w:p>
    <w:p>
      <w:pPr>
        <w:spacing w:after="150"/>
        <w:ind w:left="0"/>
        <w:jc w:val="left"/>
      </w:pPr>
      <w:r>
        <w:rPr>
          <w:rFonts w:ascii="Verdana"/>
          <w:b/>
          <w:i w:val="false"/>
          <w:color w:val="000000"/>
          <w:sz w:val="22"/>
        </w:rPr>
        <w:t>26) функционер међународне организације је физичко 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r>
        <w:rPr>
          <w:rFonts w:ascii="Calibri"/>
          <w:b/>
          <w:i w:val="false"/>
          <w:color w:val="000000"/>
          <w:vertAlign w:val="superscript"/>
        </w:rPr>
        <w:t>*</w:t>
      </w:r>
    </w:p>
    <w:p>
      <w:pPr>
        <w:spacing w:after="150"/>
        <w:ind w:left="0"/>
        <w:jc w:val="left"/>
      </w:pPr>
      <w:r>
        <w:rPr>
          <w:rFonts w:ascii="Verdana"/>
          <w:b/>
          <w:i w:val="false"/>
          <w:color w:val="000000"/>
          <w:sz w:val="22"/>
        </w:rPr>
        <w:t>27) функционер Републике Србије је физичко лице које обавља или је у последње четири године обављало високу јавну функцију у земљи, и то:</w:t>
      </w:r>
      <w:r>
        <w:rPr>
          <w:rFonts w:ascii="Calibri"/>
          <w:b/>
          <w:i w:val="false"/>
          <w:color w:val="000000"/>
          <w:vertAlign w:val="superscript"/>
        </w:rPr>
        <w:t>*</w:t>
      </w:r>
    </w:p>
    <w:p>
      <w:pPr>
        <w:spacing w:after="150"/>
        <w:ind w:left="0"/>
        <w:jc w:val="left"/>
      </w:pPr>
      <w:r>
        <w:rPr>
          <w:rFonts w:ascii="Verdana"/>
          <w:b/>
          <w:i w:val="false"/>
          <w:color w:val="000000"/>
          <w:sz w:val="22"/>
        </w:rPr>
        <w:t>(1) председник државе, председник Владе, министар, државни секретар, посебни саветник министра, помоћник министра, секретар министарства, директор органа у саставу министарства и његови помоћници, и директор посебне организације, као и његов заменик и његови помоћници,</w:t>
      </w:r>
      <w:r>
        <w:rPr>
          <w:rFonts w:ascii="Calibri"/>
          <w:b/>
          <w:i w:val="false"/>
          <w:color w:val="000000"/>
          <w:vertAlign w:val="superscript"/>
        </w:rPr>
        <w:t>*</w:t>
      </w:r>
    </w:p>
    <w:p>
      <w:pPr>
        <w:spacing w:after="150"/>
        <w:ind w:left="0"/>
        <w:jc w:val="left"/>
      </w:pPr>
      <w:r>
        <w:rPr>
          <w:rFonts w:ascii="Verdana"/>
          <w:b/>
          <w:i w:val="false"/>
          <w:color w:val="000000"/>
          <w:sz w:val="22"/>
        </w:rPr>
        <w:t>(2) народни посланик,</w:t>
      </w:r>
      <w:r>
        <w:rPr>
          <w:rFonts w:ascii="Calibri"/>
          <w:b/>
          <w:i w:val="false"/>
          <w:color w:val="000000"/>
          <w:vertAlign w:val="superscript"/>
        </w:rPr>
        <w:t>*</w:t>
      </w:r>
    </w:p>
    <w:p>
      <w:pPr>
        <w:spacing w:after="150"/>
        <w:ind w:left="0"/>
        <w:jc w:val="left"/>
      </w:pPr>
      <w:r>
        <w:rPr>
          <w:rFonts w:ascii="Verdana"/>
          <w:b/>
          <w:i w:val="false"/>
          <w:color w:val="000000"/>
          <w:sz w:val="22"/>
        </w:rPr>
        <w:t>(3) судије Врховног касационог, Привредног апелационог и Уставног суда,</w:t>
      </w:r>
      <w:r>
        <w:rPr>
          <w:rFonts w:ascii="Calibri"/>
          <w:b/>
          <w:i w:val="false"/>
          <w:color w:val="000000"/>
          <w:vertAlign w:val="superscript"/>
        </w:rPr>
        <w:t>*</w:t>
      </w:r>
    </w:p>
    <w:p>
      <w:pPr>
        <w:spacing w:after="150"/>
        <w:ind w:left="0"/>
        <w:jc w:val="left"/>
      </w:pPr>
      <w:r>
        <w:rPr>
          <w:rFonts w:ascii="Verdana"/>
          <w:b/>
          <w:i w:val="false"/>
          <w:color w:val="000000"/>
          <w:sz w:val="22"/>
        </w:rPr>
        <w:t>(4) председник, потпредседник и члан савета Државне ревизорске институције,</w:t>
      </w:r>
      <w:r>
        <w:rPr>
          <w:rFonts w:ascii="Calibri"/>
          <w:b/>
          <w:i w:val="false"/>
          <w:color w:val="000000"/>
          <w:vertAlign w:val="superscript"/>
        </w:rPr>
        <w:t>*</w:t>
      </w:r>
    </w:p>
    <w:p>
      <w:pPr>
        <w:spacing w:after="150"/>
        <w:ind w:left="0"/>
        <w:jc w:val="left"/>
      </w:pPr>
      <w:r>
        <w:rPr>
          <w:rFonts w:ascii="Verdana"/>
          <w:b/>
          <w:i w:val="false"/>
          <w:color w:val="000000"/>
          <w:sz w:val="22"/>
        </w:rPr>
        <w:t>(5) гувернер, вицегувернер и члан Савета гувернера Народне банке Србије,</w:t>
      </w:r>
      <w:r>
        <w:rPr>
          <w:rFonts w:ascii="Calibri"/>
          <w:b/>
          <w:i w:val="false"/>
          <w:color w:val="000000"/>
          <w:vertAlign w:val="superscript"/>
        </w:rPr>
        <w:t>*</w:t>
      </w:r>
    </w:p>
    <w:p>
      <w:pPr>
        <w:spacing w:after="150"/>
        <w:ind w:left="0"/>
        <w:jc w:val="left"/>
      </w:pPr>
      <w:r>
        <w:rPr>
          <w:rFonts w:ascii="Verdana"/>
          <w:b/>
          <w:i w:val="false"/>
          <w:color w:val="000000"/>
          <w:sz w:val="22"/>
        </w:rPr>
        <w:t>(6) лице на високом положају у дипломатско-конзуларним представништвима (амбасадор, генерални конзул, отправник послова),</w:t>
      </w:r>
      <w:r>
        <w:rPr>
          <w:rFonts w:ascii="Calibri"/>
          <w:b/>
          <w:i w:val="false"/>
          <w:color w:val="000000"/>
          <w:vertAlign w:val="superscript"/>
        </w:rPr>
        <w:t>*</w:t>
      </w:r>
    </w:p>
    <w:p>
      <w:pPr>
        <w:spacing w:after="150"/>
        <w:ind w:left="0"/>
        <w:jc w:val="left"/>
      </w:pPr>
      <w:r>
        <w:rPr>
          <w:rFonts w:ascii="Verdana"/>
          <w:b/>
          <w:i w:val="false"/>
          <w:color w:val="000000"/>
          <w:sz w:val="22"/>
        </w:rPr>
        <w:t>(7) члан органа управљања у јавном предузећу или привредном друштву у већинском власништву државе,</w:t>
      </w:r>
      <w:r>
        <w:rPr>
          <w:rFonts w:ascii="Calibri"/>
          <w:b/>
          <w:i w:val="false"/>
          <w:color w:val="000000"/>
          <w:vertAlign w:val="superscript"/>
        </w:rPr>
        <w:t>*</w:t>
      </w:r>
    </w:p>
    <w:p>
      <w:pPr>
        <w:spacing w:after="150"/>
        <w:ind w:left="0"/>
        <w:jc w:val="left"/>
      </w:pPr>
      <w:r>
        <w:rPr>
          <w:rFonts w:ascii="Verdana"/>
          <w:b/>
          <w:i w:val="false"/>
          <w:color w:val="000000"/>
          <w:sz w:val="22"/>
        </w:rPr>
        <w:t>(8) члан органа управљања политичке странке;</w:t>
      </w:r>
      <w:r>
        <w:rPr>
          <w:rFonts w:ascii="Calibri"/>
          <w:b/>
          <w:i w:val="false"/>
          <w:color w:val="000000"/>
          <w:vertAlign w:val="superscript"/>
        </w:rPr>
        <w:t>*</w:t>
      </w:r>
    </w:p>
    <w:p>
      <w:pPr>
        <w:spacing w:after="150"/>
        <w:ind w:left="0"/>
        <w:jc w:val="left"/>
      </w:pPr>
      <w:r>
        <w:rPr>
          <w:rFonts w:ascii="Verdana"/>
          <w:b/>
          <w:i w:val="false"/>
          <w:color w:val="000000"/>
          <w:sz w:val="22"/>
        </w:rPr>
        <w:t>28) члан уже породице функционера јесте брачни или ванбрачни партнер, родитељи, браћа и сестре, деца, усвојена деца и пасторчад, и њихови брачни или ванбрачни партнери;</w:t>
      </w:r>
      <w:r>
        <w:rPr>
          <w:rFonts w:ascii="Calibri"/>
          <w:b/>
          <w:i w:val="false"/>
          <w:color w:val="000000"/>
          <w:vertAlign w:val="superscript"/>
        </w:rPr>
        <w:t>*</w:t>
      </w:r>
    </w:p>
    <w:p>
      <w:pPr>
        <w:spacing w:after="150"/>
        <w:ind w:left="0"/>
        <w:jc w:val="left"/>
      </w:pPr>
      <w:r>
        <w:rPr>
          <w:rFonts w:ascii="Verdana"/>
          <w:b/>
          <w:i w:val="false"/>
          <w:color w:val="000000"/>
          <w:sz w:val="22"/>
        </w:rPr>
        <w:t>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 физичко лице које је формални власник правног лица или лица страног права, а стварну добит остварује функционер);</w:t>
      </w:r>
      <w:r>
        <w:rPr>
          <w:rFonts w:ascii="Calibri"/>
          <w:b/>
          <w:i w:val="false"/>
          <w:color w:val="000000"/>
          <w:vertAlign w:val="superscript"/>
        </w:rPr>
        <w:t>*</w:t>
      </w:r>
    </w:p>
    <w:p>
      <w:pPr>
        <w:spacing w:after="150"/>
        <w:ind w:left="0"/>
        <w:jc w:val="left"/>
      </w:pPr>
      <w:r>
        <w:rPr>
          <w:rFonts w:ascii="Verdana"/>
          <w:b/>
          <w:i w:val="false"/>
          <w:color w:val="000000"/>
          <w:sz w:val="22"/>
        </w:rPr>
        <w:t>30)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r>
        <w:rPr>
          <w:rFonts w:ascii="Calibri"/>
          <w:b/>
          <w:i w:val="false"/>
          <w:color w:val="000000"/>
          <w:vertAlign w:val="superscript"/>
        </w:rPr>
        <w:t>*</w:t>
      </w:r>
    </w:p>
    <w:p>
      <w:pPr>
        <w:spacing w:after="150"/>
        <w:ind w:left="0"/>
        <w:jc w:val="left"/>
      </w:pPr>
      <w:r>
        <w:rPr>
          <w:rFonts w:ascii="Verdana"/>
          <w:b/>
          <w:i w:val="false"/>
          <w:color w:val="000000"/>
          <w:sz w:val="22"/>
        </w:rPr>
        <w:t>31) пренос новчаних средстава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средства буду доступна примаоцу плаћања код пружаоца платних услуга, без обзира на то да ли су платилац или прималац плаћања исто лице и да ли су платиочев пружалац платних услуга и пружалац платних услуга примаоца плаћања исто лице, укључујући платну трансакцију која се извршава:</w:t>
      </w:r>
      <w:r>
        <w:rPr>
          <w:rFonts w:ascii="Calibri"/>
          <w:b/>
          <w:i w:val="false"/>
          <w:color w:val="000000"/>
          <w:vertAlign w:val="superscript"/>
        </w:rPr>
        <w:t>*</w:t>
      </w:r>
    </w:p>
    <w:p>
      <w:pPr>
        <w:spacing w:after="150"/>
        <w:ind w:left="0"/>
        <w:jc w:val="left"/>
      </w:pPr>
      <w:r>
        <w:rPr>
          <w:rFonts w:ascii="Verdana"/>
          <w:b/>
          <w:i w:val="false"/>
          <w:color w:val="000000"/>
          <w:sz w:val="22"/>
        </w:rPr>
        <w:t>(1) трансфером одобрења, директним задужењем или новчаном дознаком, у смислу закона којим се уређују платне услуге,</w:t>
      </w:r>
      <w:r>
        <w:rPr>
          <w:rFonts w:ascii="Calibri"/>
          <w:b/>
          <w:i w:val="false"/>
          <w:color w:val="000000"/>
          <w:vertAlign w:val="superscript"/>
        </w:rPr>
        <w:t>*</w:t>
      </w:r>
    </w:p>
    <w:p>
      <w:pPr>
        <w:spacing w:after="150"/>
        <w:ind w:left="0"/>
        <w:jc w:val="left"/>
      </w:pPr>
      <w:r>
        <w:rPr>
          <w:rFonts w:ascii="Verdana"/>
          <w:b/>
          <w:i w:val="false"/>
          <w:color w:val="000000"/>
          <w:sz w:val="22"/>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w:t>
      </w:r>
      <w:r>
        <w:rPr>
          <w:rFonts w:ascii="Calibri"/>
          <w:b/>
          <w:i w:val="false"/>
          <w:color w:val="000000"/>
          <w:vertAlign w:val="superscript"/>
        </w:rPr>
        <w:t>*</w:t>
      </w:r>
    </w:p>
    <w:p>
      <w:pPr>
        <w:spacing w:after="150"/>
        <w:ind w:left="0"/>
        <w:jc w:val="left"/>
      </w:pPr>
      <w:r>
        <w:rPr>
          <w:rFonts w:ascii="Verdana"/>
          <w:b/>
          <w:i w:val="false"/>
          <w:color w:val="000000"/>
          <w:sz w:val="22"/>
        </w:rPr>
        <w:t>32) збирни пренос (</w:t>
      </w:r>
      <w:r>
        <w:rPr>
          <w:rFonts w:ascii="Verdana"/>
          <w:b/>
          <w:i/>
          <w:color w:val="000000"/>
          <w:sz w:val="22"/>
        </w:rPr>
        <w:t>batch file transfer</w:t>
      </w:r>
      <w:r>
        <w:rPr>
          <w:rFonts w:ascii="Verdana"/>
          <w:b/>
          <w:i w:val="false"/>
          <w:color w:val="000000"/>
          <w:sz w:val="22"/>
        </w:rPr>
        <w:t>) је скуп више појединачних преноса новчаних средстава груписаних ради њиховог заједничког преноса; </w:t>
      </w:r>
      <w:r>
        <w:rPr>
          <w:rFonts w:ascii="Calibri"/>
          <w:b/>
          <w:i w:val="false"/>
          <w:color w:val="000000"/>
          <w:vertAlign w:val="superscript"/>
        </w:rPr>
        <w:t>*</w:t>
      </w:r>
    </w:p>
    <w:p>
      <w:pPr>
        <w:spacing w:after="150"/>
        <w:ind w:left="0"/>
        <w:jc w:val="left"/>
      </w:pPr>
      <w:r>
        <w:rPr>
          <w:rFonts w:ascii="Verdana"/>
          <w:b/>
          <w:i w:val="false"/>
          <w:color w:val="000000"/>
          <w:sz w:val="22"/>
        </w:rPr>
        <w:t>33) пружалац платних услуга је банка, институција електронског новца, платна институција,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 којим се уређују поштанске услуге; </w:t>
      </w:r>
      <w:r>
        <w:rPr>
          <w:rFonts w:ascii="Calibri"/>
          <w:b/>
          <w:i w:val="false"/>
          <w:color w:val="000000"/>
          <w:vertAlign w:val="superscript"/>
        </w:rPr>
        <w:t>*</w:t>
      </w:r>
    </w:p>
    <w:p>
      <w:pPr>
        <w:spacing w:after="150"/>
        <w:ind w:left="0"/>
        <w:jc w:val="left"/>
      </w:pPr>
      <w:r>
        <w:rPr>
          <w:rFonts w:ascii="Verdana"/>
          <w:b/>
          <w:i w:val="false"/>
          <w:color w:val="000000"/>
          <w:sz w:val="22"/>
        </w:rPr>
        <w:t>34)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 рачуна – физичко или правно лице које издаје платни налог; </w:t>
      </w:r>
      <w:r>
        <w:rPr>
          <w:rFonts w:ascii="Calibri"/>
          <w:b/>
          <w:i w:val="false"/>
          <w:color w:val="000000"/>
          <w:vertAlign w:val="superscript"/>
        </w:rPr>
        <w:t>*</w:t>
      </w:r>
    </w:p>
    <w:p>
      <w:pPr>
        <w:spacing w:after="150"/>
        <w:ind w:left="0"/>
        <w:jc w:val="left"/>
      </w:pPr>
      <w:r>
        <w:rPr>
          <w:rFonts w:ascii="Verdana"/>
          <w:b/>
          <w:i w:val="false"/>
          <w:color w:val="000000"/>
          <w:sz w:val="22"/>
        </w:rPr>
        <w:t>35) прималац плаћања је физичко или правно лице које је одређено као прималац новчаних средстава која су предмет платне трансакције; </w:t>
      </w:r>
      <w:r>
        <w:rPr>
          <w:rFonts w:ascii="Calibri"/>
          <w:b/>
          <w:i w:val="false"/>
          <w:color w:val="000000"/>
          <w:vertAlign w:val="superscript"/>
        </w:rPr>
        <w:t>*</w:t>
      </w:r>
    </w:p>
    <w:p>
      <w:pPr>
        <w:spacing w:after="150"/>
        <w:ind w:left="0"/>
        <w:jc w:val="left"/>
      </w:pPr>
      <w:r>
        <w:rPr>
          <w:rFonts w:ascii="Verdana"/>
          <w:b/>
          <w:i w:val="false"/>
          <w:color w:val="000000"/>
          <w:sz w:val="22"/>
        </w:rPr>
        <w:t>36) посредник у преносу новчаних средстава је пружалац платних услуга који није у уговорном односу са платиоцем, нити са примаоцем плаћања, а учествује у извршењу преноса новчаних средстава; </w:t>
      </w:r>
      <w:r>
        <w:rPr>
          <w:rFonts w:ascii="Calibri"/>
          <w:b/>
          <w:i w:val="false"/>
          <w:color w:val="000000"/>
          <w:vertAlign w:val="superscript"/>
        </w:rPr>
        <w:t>*</w:t>
      </w:r>
    </w:p>
    <w:p>
      <w:pPr>
        <w:spacing w:after="150"/>
        <w:ind w:left="0"/>
        <w:jc w:val="left"/>
      </w:pPr>
      <w:r>
        <w:rPr>
          <w:rFonts w:ascii="Verdana"/>
          <w:b/>
          <w:i w:val="false"/>
          <w:color w:val="000000"/>
          <w:sz w:val="22"/>
        </w:rPr>
        <w:t>37) платни рачун је рачун који се користи за извршавање платних трансакција, а који води пружалац платних услуга за једног или више корисника платних услуга; </w:t>
      </w:r>
      <w:r>
        <w:rPr>
          <w:rFonts w:ascii="Calibri"/>
          <w:b/>
          <w:i w:val="false"/>
          <w:color w:val="000000"/>
          <w:vertAlign w:val="superscript"/>
        </w:rPr>
        <w:t>*</w:t>
      </w:r>
    </w:p>
    <w:p>
      <w:pPr>
        <w:spacing w:after="150"/>
        <w:ind w:left="0"/>
        <w:jc w:val="left"/>
      </w:pPr>
      <w:r>
        <w:rPr>
          <w:rFonts w:ascii="Verdana"/>
          <w:b/>
          <w:i w:val="false"/>
          <w:color w:val="000000"/>
          <w:sz w:val="22"/>
        </w:rPr>
        <w:t>38) јединствена идентификациона ознака јесте комбинација слова, бројева и/или симбола коју пружалац платних услуга утврђује кориснику платних услуга и која се у платној трансакцији употребљава за недвосмислену идентификацију тог корисника и/или његовог платног рачуна;</w:t>
      </w:r>
      <w:r>
        <w:rPr>
          <w:rFonts w:ascii="Calibri"/>
          <w:b/>
          <w:i w:val="false"/>
          <w:color w:val="000000"/>
          <w:vertAlign w:val="superscript"/>
        </w:rPr>
        <w:t>*</w:t>
      </w:r>
    </w:p>
    <w:p>
      <w:pPr>
        <w:spacing w:after="150"/>
        <w:ind w:left="0"/>
        <w:jc w:val="left"/>
      </w:pPr>
      <w:r>
        <w:rPr>
          <w:rFonts w:ascii="Verdana"/>
          <w:b/>
          <w:i w:val="false"/>
          <w:color w:val="000000"/>
          <w:sz w:val="22"/>
        </w:rPr>
        <w:t>39) јединствена ознака трансакције јесте комбинација слова, бројева и/или симбола коју пружалац платних услуга утврђује за платну трансакцију у складу с правилима рада платног система, односно система за поравнање или система за размену порука који се користи за пренос новчаних средстава, а која омогућава да се дође до података о току новчаних средстава и платиоцу и примаоцу плаћања по одређеној платној трансакцији; </w:t>
      </w:r>
      <w:r>
        <w:rPr>
          <w:rFonts w:ascii="Calibri"/>
          <w:b/>
          <w:i w:val="false"/>
          <w:color w:val="000000"/>
          <w:vertAlign w:val="superscript"/>
        </w:rPr>
        <w:t>*</w:t>
      </w:r>
    </w:p>
    <w:p>
      <w:pPr>
        <w:spacing w:after="150"/>
        <w:ind w:left="0"/>
        <w:jc w:val="left"/>
      </w:pPr>
      <w:r>
        <w:rPr>
          <w:rFonts w:ascii="Verdana"/>
          <w:b/>
          <w:i w:val="false"/>
          <w:color w:val="000000"/>
          <w:sz w:val="22"/>
        </w:rPr>
        <w:t>40) претходно кривично дело је кривично дело из кога је проистекла имовина која је предмет кривичног дела прања новца, без обзира на то да ли је извршено у Републици Србији или иностранству; </w:t>
      </w:r>
      <w:r>
        <w:rPr>
          <w:rFonts w:ascii="Calibri"/>
          <w:b/>
          <w:i w:val="false"/>
          <w:color w:val="000000"/>
          <w:vertAlign w:val="superscript"/>
        </w:rPr>
        <w:t>*</w:t>
      </w:r>
    </w:p>
    <w:p>
      <w:pPr>
        <w:spacing w:after="150"/>
        <w:ind w:left="0"/>
        <w:jc w:val="left"/>
      </w:pPr>
      <w:r>
        <w:rPr>
          <w:rFonts w:ascii="Verdana"/>
          <w:b/>
          <w:i w:val="false"/>
          <w:color w:val="000000"/>
          <w:sz w:val="22"/>
        </w:rPr>
        <w:t>41) неуобичајена трансакција је трансакција која одступа од уобичајеног пословања странке код обвезника;</w:t>
      </w:r>
      <w:r>
        <w:rPr>
          <w:rFonts w:ascii="Calibri"/>
          <w:b/>
          <w:i w:val="false"/>
          <w:color w:val="000000"/>
          <w:vertAlign w:val="superscript"/>
        </w:rPr>
        <w:t>*</w:t>
      </w:r>
    </w:p>
    <w:p>
      <w:pPr>
        <w:spacing w:after="150"/>
        <w:ind w:left="0"/>
        <w:jc w:val="left"/>
      </w:pPr>
      <w:r>
        <w:rPr>
          <w:rFonts w:ascii="Verdana"/>
          <w:b/>
          <w:i w:val="false"/>
          <w:color w:val="000000"/>
          <w:sz w:val="22"/>
        </w:rPr>
        <w:t>42) платна услуга извршавања новчане дознаке има значење утврђено у закону којим се уређује пружање платних услуга;</w:t>
      </w:r>
      <w:r>
        <w:rPr>
          <w:rFonts w:ascii="Calibri"/>
          <w:b/>
          <w:i w:val="false"/>
          <w:color w:val="000000"/>
          <w:vertAlign w:val="superscript"/>
        </w:rPr>
        <w:t>*</w:t>
      </w:r>
    </w:p>
    <w:p>
      <w:pPr>
        <w:spacing w:after="150"/>
        <w:ind w:left="0"/>
        <w:jc w:val="left"/>
      </w:pPr>
      <w:r>
        <w:rPr>
          <w:rFonts w:ascii="Verdana"/>
          <w:b/>
          <w:i w:val="false"/>
          <w:color w:val="000000"/>
          <w:sz w:val="22"/>
        </w:rPr>
        <w:t>43) играма на срећу сматрају се игре у којима се учесницима, уз наплату, пружа могућност да остваре добитак у новцу, стварима, услугама или правима, при чему добитак или губитак не зависи од знања или вештине учесника у игри, него од случаја или неког неизвесног догађаја, као што су лутрије, казино игре, покерашке игре и клађење, које се играју у играчницама или путем средстава електронске комуникације или било које друге комуникацијске технологије;</w:t>
      </w:r>
      <w:r>
        <w:rPr>
          <w:rFonts w:ascii="Calibri"/>
          <w:b/>
          <w:i w:val="false"/>
          <w:color w:val="000000"/>
          <w:vertAlign w:val="superscript"/>
        </w:rPr>
        <w:t>*</w:t>
      </w:r>
    </w:p>
    <w:p>
      <w:pPr>
        <w:spacing w:after="150"/>
        <w:ind w:left="0"/>
        <w:jc w:val="left"/>
      </w:pPr>
      <w:r>
        <w:rPr>
          <w:rFonts w:ascii="Verdana"/>
          <w:b/>
          <w:i w:val="false"/>
          <w:color w:val="000000"/>
          <w:sz w:val="22"/>
        </w:rPr>
        <w:t>44) финансијска група је група лица у финансијском сектору коју чине највише матично друштво правног лица, његова подређена друштва, придружена друштва зависних друштава правног лица и повезана правна лица;</w:t>
      </w:r>
      <w:r>
        <w:rPr>
          <w:rFonts w:ascii="Calibri"/>
          <w:b/>
          <w:i w:val="false"/>
          <w:color w:val="000000"/>
          <w:vertAlign w:val="superscript"/>
        </w:rPr>
        <w:t>*</w:t>
      </w:r>
    </w:p>
    <w:p>
      <w:pPr>
        <w:spacing w:after="150"/>
        <w:ind w:left="0"/>
        <w:jc w:val="left"/>
      </w:pPr>
      <w:r>
        <w:rPr>
          <w:rFonts w:ascii="Verdana"/>
          <w:b/>
          <w:i w:val="false"/>
          <w:color w:val="000000"/>
          <w:sz w:val="22"/>
        </w:rPr>
        <w:t>45) највише матично друштво правног лица, подређено друштво, зависно друштво, придружено друштво и повезано лице имају значење утврђено законом којим се уређују банке.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i w:val="false"/>
          <w:color w:val="000000"/>
          <w:sz w:val="22"/>
        </w:rPr>
        <w:t>Обвезници</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Обвезници, у смислу овог закона, јесу:</w:t>
      </w:r>
    </w:p>
    <w:p>
      <w:pPr>
        <w:spacing w:after="150"/>
        <w:ind w:left="0"/>
        <w:jc w:val="left"/>
      </w:pPr>
      <w:r>
        <w:rPr>
          <w:rFonts w:ascii="Verdana"/>
          <w:b w:val="false"/>
          <w:i w:val="false"/>
          <w:color w:val="000000"/>
          <w:sz w:val="22"/>
        </w:rPr>
        <w:t>1) банке;</w:t>
      </w:r>
    </w:p>
    <w:p>
      <w:pPr>
        <w:spacing w:after="150"/>
        <w:ind w:left="0"/>
        <w:jc w:val="left"/>
      </w:pPr>
      <w:r>
        <w:rPr>
          <w:rFonts w:ascii="Verdana"/>
          <w:b w:val="false"/>
          <w:i w:val="false"/>
          <w:color w:val="000000"/>
          <w:sz w:val="22"/>
        </w:rPr>
        <w:t xml:space="preserve">2) овлашћени </w:t>
      </w:r>
      <w:r>
        <w:rPr>
          <w:rFonts w:ascii="Verdana"/>
          <w:b/>
          <w:i w:val="false"/>
          <w:color w:val="000000"/>
          <w:sz w:val="22"/>
        </w:rPr>
        <w:t>мењачи и привредни субјекти</w:t>
      </w:r>
      <w:r>
        <w:rPr>
          <w:rFonts w:ascii="Calibri"/>
          <w:b/>
          <w:i w:val="false"/>
          <w:color w:val="000000"/>
          <w:vertAlign w:val="superscript"/>
        </w:rPr>
        <w:t>*</w:t>
      </w:r>
      <w:r>
        <w:rPr>
          <w:rFonts w:ascii="Verdana"/>
          <w:b w:val="false"/>
          <w:i w:val="false"/>
          <w:color w:val="000000"/>
          <w:sz w:val="22"/>
        </w:rPr>
        <w:t xml:space="preserve"> који мењачке послове обављају на основу посебног закона којим се уређује њихова делатност;</w:t>
      </w:r>
    </w:p>
    <w:p>
      <w:pPr>
        <w:spacing w:after="150"/>
        <w:ind w:left="0"/>
        <w:jc w:val="left"/>
      </w:pPr>
      <w:r>
        <w:rPr>
          <w:rFonts w:ascii="Verdana"/>
          <w:b w:val="false"/>
          <w:i w:val="false"/>
          <w:color w:val="000000"/>
          <w:sz w:val="22"/>
        </w:rPr>
        <w:t>3) друштва за управљање инвестиционим фондовима;</w:t>
      </w:r>
    </w:p>
    <w:p>
      <w:pPr>
        <w:spacing w:after="150"/>
        <w:ind w:left="0"/>
        <w:jc w:val="left"/>
      </w:pPr>
      <w:r>
        <w:rPr>
          <w:rFonts w:ascii="Verdana"/>
          <w:b w:val="false"/>
          <w:i w:val="false"/>
          <w:color w:val="000000"/>
          <w:sz w:val="22"/>
        </w:rPr>
        <w:t>4) друштва за управљање добровољним пензијским фондовима;</w:t>
      </w:r>
    </w:p>
    <w:p>
      <w:pPr>
        <w:spacing w:after="150"/>
        <w:ind w:left="0"/>
        <w:jc w:val="left"/>
      </w:pPr>
      <w:r>
        <w:rPr>
          <w:rFonts w:ascii="Verdana"/>
          <w:b w:val="false"/>
          <w:i w:val="false"/>
          <w:color w:val="000000"/>
          <w:sz w:val="22"/>
        </w:rPr>
        <w:t>5) даваоци финансијског лизинга;</w:t>
      </w:r>
    </w:p>
    <w:p>
      <w:pPr>
        <w:spacing w:after="150"/>
        <w:ind w:left="0"/>
        <w:jc w:val="left"/>
      </w:pPr>
      <w:r>
        <w:rPr>
          <w:rFonts w:ascii="Verdana"/>
          <w:b/>
          <w:i w:val="false"/>
          <w:color w:val="000000"/>
          <w:sz w:val="22"/>
        </w:rPr>
        <w:t>6) 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осигурањима;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7) брокерско-дилерска друштва;</w:t>
      </w:r>
    </w:p>
    <w:p>
      <w:pPr>
        <w:spacing w:after="150"/>
        <w:ind w:left="0"/>
        <w:jc w:val="left"/>
      </w:pPr>
      <w:r>
        <w:rPr>
          <w:rFonts w:ascii="Verdana"/>
          <w:b w:val="false"/>
          <w:i w:val="false"/>
          <w:color w:val="000000"/>
          <w:sz w:val="22"/>
        </w:rPr>
        <w:t>8) приређивачи посебних игара на срећу у играчницама и приређивачи игара на срећу преко средстава електронске комуникације;</w:t>
      </w:r>
    </w:p>
    <w:p>
      <w:pPr>
        <w:spacing w:after="150"/>
        <w:ind w:left="0"/>
        <w:jc w:val="left"/>
      </w:pPr>
      <w:r>
        <w:rPr>
          <w:rFonts w:ascii="Verdana"/>
          <w:b w:val="false"/>
          <w:i w:val="false"/>
          <w:color w:val="000000"/>
          <w:sz w:val="22"/>
        </w:rPr>
        <w:t>9) друштво за ревизију и самостални ревизор;</w:t>
      </w:r>
    </w:p>
    <w:p>
      <w:pPr>
        <w:spacing w:after="150"/>
        <w:ind w:left="0"/>
        <w:jc w:val="left"/>
      </w:pPr>
      <w:r>
        <w:rPr>
          <w:rFonts w:ascii="Verdana"/>
          <w:b w:val="false"/>
          <w:i w:val="false"/>
          <w:color w:val="000000"/>
          <w:sz w:val="22"/>
        </w:rPr>
        <w:t>10) институције електронског новца;</w:t>
      </w:r>
    </w:p>
    <w:p>
      <w:pPr>
        <w:spacing w:after="150"/>
        <w:ind w:left="0"/>
        <w:jc w:val="left"/>
      </w:pPr>
      <w:r>
        <w:rPr>
          <w:rFonts w:ascii="Verdana"/>
          <w:b w:val="false"/>
          <w:i w:val="false"/>
          <w:color w:val="000000"/>
          <w:sz w:val="22"/>
        </w:rPr>
        <w:t>11) платне институције;</w:t>
      </w:r>
    </w:p>
    <w:p>
      <w:pPr>
        <w:spacing w:after="150"/>
        <w:ind w:left="0"/>
        <w:jc w:val="left"/>
      </w:pPr>
      <w:r>
        <w:rPr>
          <w:rFonts w:ascii="Verdana"/>
          <w:b w:val="false"/>
          <w:i w:val="false"/>
          <w:color w:val="000000"/>
          <w:sz w:val="22"/>
        </w:rPr>
        <w:t>12) посредници у промету и закупу непокретности;</w:t>
      </w:r>
    </w:p>
    <w:p>
      <w:pPr>
        <w:spacing w:after="150"/>
        <w:ind w:left="0"/>
        <w:jc w:val="left"/>
      </w:pPr>
      <w:r>
        <w:rPr>
          <w:rFonts w:ascii="Verdana"/>
          <w:b w:val="false"/>
          <w:i w:val="false"/>
          <w:color w:val="000000"/>
          <w:sz w:val="22"/>
        </w:rPr>
        <w:t>13) факторинг друштва;</w:t>
      </w:r>
    </w:p>
    <w:p>
      <w:pPr>
        <w:spacing w:after="150"/>
        <w:ind w:left="0"/>
        <w:jc w:val="left"/>
      </w:pPr>
      <w:r>
        <w:rPr>
          <w:rFonts w:ascii="Verdana"/>
          <w:b w:val="false"/>
          <w:i w:val="false"/>
          <w:color w:val="000000"/>
          <w:sz w:val="22"/>
        </w:rPr>
        <w:t>14) предузетници и правна лица која се баве пружањем рачуноводствених услуга;</w:t>
      </w:r>
    </w:p>
    <w:p>
      <w:pPr>
        <w:spacing w:after="150"/>
        <w:ind w:left="0"/>
        <w:jc w:val="left"/>
      </w:pPr>
      <w:r>
        <w:rPr>
          <w:rFonts w:ascii="Verdana"/>
          <w:b w:val="false"/>
          <w:i w:val="false"/>
          <w:color w:val="000000"/>
          <w:sz w:val="22"/>
        </w:rPr>
        <w:t>15) порески саветници;</w:t>
      </w:r>
    </w:p>
    <w:p>
      <w:pPr>
        <w:spacing w:after="150"/>
        <w:ind w:left="0"/>
        <w:jc w:val="left"/>
      </w:pPr>
      <w:r>
        <w:rPr>
          <w:rFonts w:ascii="Verdana"/>
          <w:b/>
          <w:i w:val="false"/>
          <w:color w:val="000000"/>
          <w:sz w:val="22"/>
        </w:rPr>
        <w:t>16) 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r>
        <w:rPr>
          <w:rFonts w:ascii="Calibri"/>
          <w:b/>
          <w:i w:val="false"/>
          <w:color w:val="000000"/>
          <w:vertAlign w:val="superscript"/>
        </w:rPr>
        <w:t>*</w:t>
      </w:r>
    </w:p>
    <w:p>
      <w:pPr>
        <w:spacing w:after="150"/>
        <w:ind w:left="0"/>
        <w:jc w:val="left"/>
      </w:pPr>
      <w:r>
        <w:rPr>
          <w:rFonts w:ascii="Verdana"/>
          <w:b/>
          <w:i w:val="false"/>
          <w:color w:val="000000"/>
          <w:sz w:val="22"/>
        </w:rPr>
        <w:t>16а) лица која се баве поштанским саобраћајем;</w:t>
      </w:r>
      <w:r>
        <w:rPr>
          <w:rFonts w:ascii="Calibri"/>
          <w:b/>
          <w:i w:val="false"/>
          <w:color w:val="000000"/>
          <w:vertAlign w:val="superscript"/>
        </w:rPr>
        <w:t>*</w:t>
      </w:r>
    </w:p>
    <w:p>
      <w:pPr>
        <w:spacing w:after="150"/>
        <w:ind w:left="0"/>
        <w:jc w:val="left"/>
      </w:pPr>
      <w:r>
        <w:rPr>
          <w:rFonts w:ascii="Verdana"/>
          <w:b/>
          <w:i w:val="false"/>
          <w:color w:val="000000"/>
          <w:sz w:val="22"/>
        </w:rPr>
        <w:t>17) пружаоци услуга повезаних с дигиталном имовином.</w:t>
      </w:r>
      <w:r>
        <w:rPr>
          <w:rFonts w:ascii="Calibri"/>
          <w:b/>
          <w:i w:val="false"/>
          <w:color w:val="000000"/>
          <w:vertAlign w:val="superscript"/>
        </w:rPr>
        <w:t>**</w:t>
      </w:r>
    </w:p>
    <w:p>
      <w:pPr>
        <w:spacing w:after="150"/>
        <w:ind w:left="0"/>
        <w:jc w:val="left"/>
      </w:pPr>
      <w:r>
        <w:rPr>
          <w:rFonts w:ascii="Verdana"/>
          <w:b w:val="false"/>
          <w:i w:val="false"/>
          <w:color w:val="000000"/>
          <w:sz w:val="22"/>
        </w:rPr>
        <w:t>Обвезници су и адвокати када:</w:t>
      </w:r>
    </w:p>
    <w:p>
      <w:pPr>
        <w:spacing w:after="150"/>
        <w:ind w:left="0"/>
        <w:jc w:val="left"/>
      </w:pPr>
      <w:r>
        <w:rPr>
          <w:rFonts w:ascii="Verdana"/>
          <w:b w:val="false"/>
          <w:i w:val="false"/>
          <w:color w:val="000000"/>
          <w:sz w:val="22"/>
        </w:rPr>
        <w:t>1) помажу у планирању или извршавању трансакција за странку у вези са:</w:t>
      </w:r>
    </w:p>
    <w:p>
      <w:pPr>
        <w:spacing w:after="150"/>
        <w:ind w:left="0"/>
        <w:jc w:val="left"/>
      </w:pPr>
      <w:r>
        <w:rPr>
          <w:rFonts w:ascii="Verdana"/>
          <w:b w:val="false"/>
          <w:i w:val="false"/>
          <w:color w:val="000000"/>
          <w:sz w:val="22"/>
        </w:rPr>
        <w:t>(1) куповином или продајом непокретности или привредног друштва,</w:t>
      </w:r>
    </w:p>
    <w:p>
      <w:pPr>
        <w:spacing w:after="150"/>
        <w:ind w:left="0"/>
        <w:jc w:val="left"/>
      </w:pPr>
      <w:r>
        <w:rPr>
          <w:rFonts w:ascii="Verdana"/>
          <w:b w:val="false"/>
          <w:i w:val="false"/>
          <w:color w:val="000000"/>
          <w:sz w:val="22"/>
        </w:rPr>
        <w:t>(2) управљањем имовином странке,</w:t>
      </w:r>
    </w:p>
    <w:p>
      <w:pPr>
        <w:spacing w:after="150"/>
        <w:ind w:left="0"/>
        <w:jc w:val="left"/>
      </w:pPr>
      <w:r>
        <w:rPr>
          <w:rFonts w:ascii="Verdana"/>
          <w:b w:val="false"/>
          <w:i w:val="false"/>
          <w:color w:val="000000"/>
          <w:sz w:val="22"/>
        </w:rPr>
        <w:t>(3) отварањем или располагањем рачуном код банке (банкарским рачуном, штедним улогом или рачуном за пословање са хартијама од вредности),</w:t>
      </w:r>
    </w:p>
    <w:p>
      <w:pPr>
        <w:spacing w:after="150"/>
        <w:ind w:left="0"/>
        <w:jc w:val="left"/>
      </w:pPr>
      <w:r>
        <w:rPr>
          <w:rFonts w:ascii="Verdana"/>
          <w:b w:val="false"/>
          <w:i w:val="false"/>
          <w:color w:val="000000"/>
          <w:sz w:val="22"/>
        </w:rPr>
        <w:t>(4) прикупљањем средстава неопходних за оснивање, обављање делатности и управљање привредним друштвима,</w:t>
      </w:r>
    </w:p>
    <w:p>
      <w:pPr>
        <w:spacing w:after="150"/>
        <w:ind w:left="0"/>
        <w:jc w:val="left"/>
      </w:pPr>
      <w:r>
        <w:rPr>
          <w:rFonts w:ascii="Verdana"/>
          <w:b w:val="false"/>
          <w:i w:val="false"/>
          <w:color w:val="000000"/>
          <w:sz w:val="22"/>
        </w:rPr>
        <w:t>(5) оснивањем, пословањем или управљањем привредног друштва или лица страног права;</w:t>
      </w:r>
    </w:p>
    <w:p>
      <w:pPr>
        <w:spacing w:after="150"/>
        <w:ind w:left="0"/>
        <w:jc w:val="left"/>
      </w:pPr>
      <w:r>
        <w:rPr>
          <w:rFonts w:ascii="Verdana"/>
          <w:b w:val="false"/>
          <w:i w:val="false"/>
          <w:color w:val="000000"/>
          <w:sz w:val="22"/>
        </w:rPr>
        <w:t>2) у име и за рачун странке врше финансијску трансакцију или трансакцију у вези са непокретношћу.</w:t>
      </w:r>
    </w:p>
    <w:p>
      <w:pPr>
        <w:spacing w:after="150"/>
        <w:ind w:left="0"/>
        <w:jc w:val="left"/>
      </w:pPr>
      <w:r>
        <w:rPr>
          <w:rFonts w:ascii="Verdana"/>
          <w:b/>
          <w:i w:val="false"/>
          <w:color w:val="000000"/>
          <w:sz w:val="22"/>
        </w:rPr>
        <w:t>Обвезници су и јавни бележници када сачињавају или потврђују (солемнизују) исправе у вези са пословима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II. РАДЊЕ И МЕРЕ КОЈЕ ПРЕДУЗИМАЈУ ОБВЕЗНИЦИ</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color w:val="000000"/>
          <w:sz w:val="22"/>
        </w:rPr>
        <w:t>Радње и мере које предузимају обвезници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Радње и мере за спречавање и откривање прања новца и финансирања тероризма предузимају се пре, у току и након вршења трансакције или успостављања пословног односа.</w:t>
      </w:r>
    </w:p>
    <w:p>
      <w:pPr>
        <w:spacing w:after="150"/>
        <w:ind w:left="0"/>
        <w:jc w:val="left"/>
      </w:pPr>
      <w:r>
        <w:rPr>
          <w:rFonts w:ascii="Verdana"/>
          <w:b w:val="false"/>
          <w:i w:val="false"/>
          <w:color w:val="000000"/>
          <w:sz w:val="22"/>
        </w:rPr>
        <w:t>Радње и мере из става 1. овог члана обухватају:</w:t>
      </w:r>
    </w:p>
    <w:p>
      <w:pPr>
        <w:spacing w:after="150"/>
        <w:ind w:left="0"/>
        <w:jc w:val="left"/>
      </w:pPr>
      <w:r>
        <w:rPr>
          <w:rFonts w:ascii="Verdana"/>
          <w:b w:val="false"/>
          <w:i w:val="false"/>
          <w:color w:val="000000"/>
          <w:sz w:val="22"/>
        </w:rPr>
        <w:t>1) познавање странке и праћење њеног пословања (у даљем тексту: познавање и праћење странке);</w:t>
      </w:r>
    </w:p>
    <w:p>
      <w:pPr>
        <w:spacing w:after="150"/>
        <w:ind w:left="0"/>
        <w:jc w:val="left"/>
      </w:pPr>
      <w:r>
        <w:rPr>
          <w:rFonts w:ascii="Verdana"/>
          <w:b w:val="false"/>
          <w:i w:val="false"/>
          <w:color w:val="000000"/>
          <w:sz w:val="22"/>
        </w:rPr>
        <w:t>2) достављање информација, података и документације Управи;</w:t>
      </w:r>
    </w:p>
    <w:p>
      <w:pPr>
        <w:spacing w:after="150"/>
        <w:ind w:left="0"/>
        <w:jc w:val="left"/>
      </w:pPr>
      <w:r>
        <w:rPr>
          <w:rFonts w:ascii="Verdana"/>
          <w:b w:val="false"/>
          <w:i w:val="false"/>
          <w:color w:val="000000"/>
          <w:sz w:val="22"/>
        </w:rPr>
        <w:t>3) одређивање лица задуженог за извршавање обавеза из овог закона (у даљем тексту: овлашћено лице) и његовог заменика, као и обезбеђивање услова за њихов рад;</w:t>
      </w:r>
    </w:p>
    <w:p>
      <w:pPr>
        <w:spacing w:after="150"/>
        <w:ind w:left="0"/>
        <w:jc w:val="left"/>
      </w:pPr>
      <w:r>
        <w:rPr>
          <w:rFonts w:ascii="Verdana"/>
          <w:b w:val="false"/>
          <w:i w:val="false"/>
          <w:color w:val="000000"/>
          <w:sz w:val="22"/>
        </w:rPr>
        <w:t>4) редовно стручно образовање, оспособљавање и усавршавање запослених;</w:t>
      </w:r>
    </w:p>
    <w:p>
      <w:pPr>
        <w:spacing w:after="150"/>
        <w:ind w:left="0"/>
        <w:jc w:val="left"/>
      </w:pPr>
      <w:r>
        <w:rPr>
          <w:rFonts w:ascii="Verdana"/>
          <w:b w:val="false"/>
          <w:i w:val="false"/>
          <w:color w:val="000000"/>
          <w:sz w:val="22"/>
        </w:rPr>
        <w:t>5) обезбеђивање редовне унутрашње контроле извршавања обавеза из овог закона, као и интерне ревизије ако је то у складу са обимом и природом пословања обвезника;</w:t>
      </w:r>
    </w:p>
    <w:p>
      <w:pPr>
        <w:spacing w:after="150"/>
        <w:ind w:left="0"/>
        <w:jc w:val="left"/>
      </w:pPr>
      <w:r>
        <w:rPr>
          <w:rFonts w:ascii="Verdana"/>
          <w:b w:val="false"/>
          <w:i w:val="false"/>
          <w:color w:val="000000"/>
          <w:sz w:val="22"/>
        </w:rPr>
        <w:t>6) 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7) вођење евиденција, заштиту и чување података из тих евиденција;</w:t>
      </w:r>
    </w:p>
    <w:p>
      <w:pPr>
        <w:spacing w:after="150"/>
        <w:ind w:left="0"/>
        <w:jc w:val="left"/>
      </w:pPr>
      <w:r>
        <w:rPr>
          <w:rFonts w:ascii="Verdana"/>
          <w:b w:val="false"/>
          <w:i w:val="false"/>
          <w:color w:val="000000"/>
          <w:sz w:val="22"/>
        </w:rPr>
        <w:t xml:space="preserve">8) спровођење мера из овог закона у пословним јединицама и подређеним друштвима правног лица у већинском власништву обвезника у </w:t>
      </w:r>
      <w:r>
        <w:rPr>
          <w:rFonts w:ascii="Verdana"/>
          <w:b/>
          <w:i w:val="false"/>
          <w:color w:val="000000"/>
          <w:sz w:val="22"/>
        </w:rPr>
        <w:t>земљи и</w:t>
      </w:r>
      <w:r>
        <w:rPr>
          <w:rFonts w:ascii="Calibri"/>
          <w:b/>
          <w:i w:val="false"/>
          <w:color w:val="000000"/>
          <w:vertAlign w:val="superscript"/>
        </w:rPr>
        <w:t>*</w:t>
      </w:r>
      <w:r>
        <w:rPr>
          <w:rFonts w:ascii="Verdana"/>
          <w:b w:val="false"/>
          <w:i w:val="false"/>
          <w:color w:val="000000"/>
          <w:sz w:val="22"/>
        </w:rPr>
        <w:t xml:space="preserve"> у страним државама;</w:t>
      </w:r>
    </w:p>
    <w:p>
      <w:pPr>
        <w:spacing w:after="150"/>
        <w:ind w:left="0"/>
        <w:jc w:val="left"/>
      </w:pPr>
      <w:r>
        <w:rPr>
          <w:rFonts w:ascii="Verdana"/>
          <w:b w:val="false"/>
          <w:i w:val="false"/>
          <w:color w:val="000000"/>
          <w:sz w:val="22"/>
        </w:rPr>
        <w:t>9) извршавање других радњи и мера на основу овог закона.</w:t>
      </w:r>
    </w:p>
    <w:p>
      <w:pPr>
        <w:spacing w:after="150"/>
        <w:ind w:left="0"/>
        <w:jc w:val="left"/>
      </w:pPr>
      <w:r>
        <w:rPr>
          <w:rFonts w:ascii="Verdana"/>
          <w:b w:val="false"/>
          <w:i w:val="false"/>
          <w:color w:val="000000"/>
          <w:sz w:val="22"/>
        </w:rPr>
        <w:t>Обвезник је дужан да у вези са ставом 1. овог члана сачини одговарајућа унутрашња акта којима ће ради ефикасног управљања ризиком од прања новца и финансирања тероризма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Aнализа ризика</w:t>
      </w:r>
    </w:p>
    <w:p>
      <w:pPr>
        <w:spacing w:after="120"/>
        <w:ind w:left="0"/>
        <w:jc w:val="center"/>
      </w:pPr>
      <w:r>
        <w:rPr>
          <w:rFonts w:ascii="Verdana"/>
          <w:b w:val="false"/>
          <w:i w:val="false"/>
          <w:color w:val="000000"/>
          <w:sz w:val="22"/>
        </w:rPr>
        <w:t>Члан 6.</w:t>
      </w:r>
    </w:p>
    <w:p>
      <w:pPr>
        <w:spacing w:after="150"/>
        <w:ind w:left="0"/>
        <w:jc w:val="left"/>
      </w:pPr>
      <w:r>
        <w:rPr>
          <w:rFonts w:ascii="Verdana"/>
          <w:b/>
          <w:i w:val="false"/>
          <w:color w:val="000000"/>
          <w:sz w:val="22"/>
        </w:rPr>
        <w:t>Обвезник је дужан да изради и редовно ажурира анализу ризика од прања новца и финансирања тероризма (у даљем тексту: анализа ризика) у складу са овим законом, смерницама које доноси орган надлежан за вршење надзора над применом овог закона и проценом ризика од прања новца и финансирања тероризма израђеном на националном нивоу.</w:t>
      </w:r>
      <w:r>
        <w:rPr>
          <w:rFonts w:ascii="Calibri"/>
          <w:b/>
          <w:i w:val="false"/>
          <w:color w:val="000000"/>
          <w:vertAlign w:val="superscript"/>
        </w:rPr>
        <w:t>*</w:t>
      </w:r>
    </w:p>
    <w:p>
      <w:pPr>
        <w:spacing w:after="150"/>
        <w:ind w:left="0"/>
        <w:jc w:val="left"/>
      </w:pPr>
      <w:r>
        <w:rPr>
          <w:rFonts w:ascii="Verdana"/>
          <w:b w:val="false"/>
          <w:i w:val="false"/>
          <w:color w:val="000000"/>
          <w:sz w:val="22"/>
        </w:rPr>
        <w:t>Анализа ризика из става 1. овог члана мора да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због специфичности пословања.</w:t>
      </w:r>
    </w:p>
    <w:p>
      <w:pPr>
        <w:spacing w:after="150"/>
        <w:ind w:left="0"/>
        <w:jc w:val="left"/>
      </w:pPr>
      <w:r>
        <w:rPr>
          <w:rFonts w:ascii="Verdana"/>
          <w:b w:val="false"/>
          <w:i w:val="false"/>
          <w:color w:val="000000"/>
          <w:sz w:val="22"/>
        </w:rPr>
        <w:t>Aнализа ризика из става 1. овог члана садржи:</w:t>
      </w:r>
    </w:p>
    <w:p>
      <w:pPr>
        <w:spacing w:after="150"/>
        <w:ind w:left="0"/>
        <w:jc w:val="left"/>
      </w:pPr>
      <w:r>
        <w:rPr>
          <w:rFonts w:ascii="Verdana"/>
          <w:b w:val="false"/>
          <w:i w:val="false"/>
          <w:color w:val="000000"/>
          <w:sz w:val="22"/>
        </w:rPr>
        <w:t>1) анализу ризика у односу на целокупно пословање обвезника;</w:t>
      </w:r>
    </w:p>
    <w:p>
      <w:pPr>
        <w:spacing w:after="150"/>
        <w:ind w:left="0"/>
        <w:jc w:val="left"/>
      </w:pPr>
      <w:r>
        <w:rPr>
          <w:rFonts w:ascii="Verdana"/>
          <w:b w:val="false"/>
          <w:i w:val="false"/>
          <w:color w:val="000000"/>
          <w:sz w:val="22"/>
        </w:rPr>
        <w:t>2) анализу ризика за сваку групу или врсту странке, односно пословног односа, односно услуге које обвезник пружа у оквиру своје делатности, односно трансакције.</w:t>
      </w:r>
    </w:p>
    <w:p>
      <w:pPr>
        <w:spacing w:after="150"/>
        <w:ind w:left="0"/>
        <w:jc w:val="left"/>
      </w:pPr>
      <w:r>
        <w:rPr>
          <w:rFonts w:ascii="Verdana"/>
          <w:b w:val="false"/>
          <w:i w:val="false"/>
          <w:color w:val="000000"/>
          <w:sz w:val="22"/>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орган надлежан за вршење надзора захтевом не одреди дужи рок.</w:t>
      </w:r>
    </w:p>
    <w:p>
      <w:pPr>
        <w:spacing w:after="150"/>
        <w:ind w:left="0"/>
        <w:jc w:val="left"/>
      </w:pPr>
      <w:r>
        <w:rPr>
          <w:rFonts w:ascii="Verdana"/>
          <w:b w:val="false"/>
          <w:i w:val="false"/>
          <w:color w:val="000000"/>
          <w:sz w:val="22"/>
        </w:rPr>
        <w:t>На основу анализе ризика из става 3. тачка 2) овог члана обвезник сврстава странку у једну од следећих категорија ризика:</w:t>
      </w:r>
    </w:p>
    <w:p>
      <w:pPr>
        <w:spacing w:after="150"/>
        <w:ind w:left="0"/>
        <w:jc w:val="left"/>
      </w:pPr>
      <w:r>
        <w:rPr>
          <w:rFonts w:ascii="Verdana"/>
          <w:b w:val="false"/>
          <w:i w:val="false"/>
          <w:color w:val="000000"/>
          <w:sz w:val="22"/>
        </w:rPr>
        <w:t>1) ниског ризика од прања новца и финансирања тероризма и примењује најмање поједностављене радње и мере;</w:t>
      </w:r>
    </w:p>
    <w:p>
      <w:pPr>
        <w:spacing w:after="150"/>
        <w:ind w:left="0"/>
        <w:jc w:val="left"/>
      </w:pPr>
      <w:r>
        <w:rPr>
          <w:rFonts w:ascii="Verdana"/>
          <w:b w:val="false"/>
          <w:i w:val="false"/>
          <w:color w:val="000000"/>
          <w:sz w:val="22"/>
        </w:rPr>
        <w:t>2) средњег ризика од прања новца и финансирања тероризма и примењује најмање опште радње и мере;</w:t>
      </w:r>
    </w:p>
    <w:p>
      <w:pPr>
        <w:spacing w:after="150"/>
        <w:ind w:left="0"/>
        <w:jc w:val="left"/>
      </w:pPr>
      <w:r>
        <w:rPr>
          <w:rFonts w:ascii="Verdana"/>
          <w:b w:val="false"/>
          <w:i w:val="false"/>
          <w:color w:val="000000"/>
          <w:sz w:val="22"/>
        </w:rPr>
        <w:t>3) високог ризика од прања новца и финансирања тероризма и примењује појачане радње и мере.</w:t>
      </w:r>
    </w:p>
    <w:p>
      <w:pPr>
        <w:spacing w:after="150"/>
        <w:ind w:left="0"/>
        <w:jc w:val="left"/>
      </w:pPr>
      <w:r>
        <w:rPr>
          <w:rFonts w:ascii="Verdana"/>
          <w:b w:val="false"/>
          <w:i w:val="false"/>
          <w:color w:val="000000"/>
          <w:sz w:val="22"/>
        </w:rPr>
        <w:t>Обвезник интерним актима може, поред наведених, предвидети и додатне категорије ризика, и одредити адекватне радње и мере из овог закона за те категорије ризика.</w:t>
      </w:r>
    </w:p>
    <w:p>
      <w:pPr>
        <w:spacing w:after="150"/>
        <w:ind w:left="0"/>
        <w:jc w:val="left"/>
      </w:pPr>
      <w:r>
        <w:rPr>
          <w:rFonts w:ascii="Verdana"/>
          <w:b w:val="false"/>
          <w:i w:val="false"/>
          <w:color w:val="000000"/>
          <w:sz w:val="22"/>
        </w:rPr>
        <w:t>Министар надлежан за послове финансија (у даљем тексту: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признатим међународним стандардима.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2. Познавање и праћење странке</w:t>
      </w:r>
    </w:p>
    <w:p>
      <w:pPr>
        <w:spacing w:after="120"/>
        <w:ind w:left="0"/>
        <w:jc w:val="center"/>
      </w:pPr>
      <w:r>
        <w:rPr>
          <w:rFonts w:ascii="Verdana"/>
          <w:b w:val="false"/>
          <w:i/>
          <w:color w:val="000000"/>
          <w:sz w:val="22"/>
        </w:rPr>
        <w:t>а) Опште одредбе</w:t>
      </w:r>
    </w:p>
    <w:p>
      <w:pPr>
        <w:spacing w:after="120"/>
        <w:ind w:left="0"/>
        <w:jc w:val="center"/>
      </w:pPr>
      <w:r>
        <w:rPr>
          <w:rFonts w:ascii="Verdana"/>
          <w:b w:val="false"/>
          <w:i w:val="false"/>
          <w:color w:val="000000"/>
          <w:sz w:val="22"/>
        </w:rPr>
        <w:t>Радње и мере познавања и праћења странке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Ако овим законом није другачије одређено, обвезник је дужан да:</w:t>
      </w:r>
    </w:p>
    <w:p>
      <w:pPr>
        <w:spacing w:after="150"/>
        <w:ind w:left="0"/>
        <w:jc w:val="left"/>
      </w:pPr>
      <w:r>
        <w:rPr>
          <w:rFonts w:ascii="Verdana"/>
          <w:b w:val="false"/>
          <w:i w:val="false"/>
          <w:color w:val="000000"/>
          <w:sz w:val="22"/>
        </w:rPr>
        <w:t>1) утврди идентитет странке;</w:t>
      </w:r>
    </w:p>
    <w:p>
      <w:pPr>
        <w:spacing w:after="150"/>
        <w:ind w:left="0"/>
        <w:jc w:val="left"/>
      </w:pPr>
      <w:r>
        <w:rPr>
          <w:rFonts w:ascii="Verdana"/>
          <w:b w:val="false"/>
          <w:i w:val="false"/>
          <w:color w:val="000000"/>
          <w:sz w:val="22"/>
        </w:rPr>
        <w:t xml:space="preserve">2) провери идентитет странке на основу докумената, података или информација прибављених из поузданих и веродостојних извора </w:t>
      </w:r>
      <w:r>
        <w:rPr>
          <w:rFonts w:ascii="Verdana"/>
          <w:b/>
          <w:i w:val="false"/>
          <w:color w:val="000000"/>
          <w:sz w:val="22"/>
        </w:rPr>
        <w:t>или путем средстава електронске идентификације у складу са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утврди идентитет стварног власника странке и провери његов идентитет у случајевима прописаним овим законом;</w:t>
      </w:r>
    </w:p>
    <w:p>
      <w:pPr>
        <w:spacing w:after="150"/>
        <w:ind w:left="0"/>
        <w:jc w:val="left"/>
      </w:pPr>
      <w:r>
        <w:rPr>
          <w:rFonts w:ascii="Verdana"/>
          <w:b w:val="false"/>
          <w:i w:val="false"/>
          <w:color w:val="000000"/>
          <w:sz w:val="22"/>
        </w:rPr>
        <w:t xml:space="preserve">4) прибави и </w:t>
      </w:r>
      <w:r>
        <w:rPr>
          <w:rFonts w:ascii="Verdana"/>
          <w:b/>
          <w:i w:val="false"/>
          <w:color w:val="000000"/>
          <w:sz w:val="22"/>
        </w:rPr>
        <w:t>процени информацију</w:t>
      </w:r>
      <w:r>
        <w:rPr>
          <w:rFonts w:ascii="Calibri"/>
          <w:b/>
          <w:i w:val="false"/>
          <w:color w:val="000000"/>
          <w:vertAlign w:val="superscript"/>
        </w:rPr>
        <w:t>*</w:t>
      </w:r>
      <w:r>
        <w:rPr>
          <w:rFonts w:ascii="Verdana"/>
          <w:b w:val="false"/>
          <w:i w:val="false"/>
          <w:color w:val="000000"/>
          <w:sz w:val="22"/>
        </w:rPr>
        <w:t xml:space="preserve"> о сврси и намени пословног односа или трансакције и друге податке у складу са овим законом;</w:t>
      </w:r>
    </w:p>
    <w:p>
      <w:pPr>
        <w:spacing w:after="150"/>
        <w:ind w:left="0"/>
        <w:jc w:val="left"/>
      </w:pPr>
      <w:r>
        <w:rPr>
          <w:rFonts w:ascii="Verdana"/>
          <w:b w:val="false"/>
          <w:i w:val="false"/>
          <w:color w:val="000000"/>
          <w:sz w:val="22"/>
        </w:rPr>
        <w:t>5) прибави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pPr>
        <w:spacing w:after="150"/>
        <w:ind w:left="0"/>
        <w:jc w:val="left"/>
      </w:pPr>
      <w:r>
        <w:rPr>
          <w:rFonts w:ascii="Verdana"/>
          <w:b w:val="false"/>
          <w:i w:val="false"/>
          <w:color w:val="000000"/>
          <w:sz w:val="22"/>
        </w:rPr>
        <w:t>6) редовно прати пословање и проверава усклађеност активности странке са природом пословног односа и уобичајеним обимом и врстом пословања странке.</w:t>
      </w:r>
    </w:p>
    <w:p>
      <w:pPr>
        <w:spacing w:after="150"/>
        <w:ind w:left="0"/>
        <w:jc w:val="left"/>
      </w:pPr>
      <w:r>
        <w:rPr>
          <w:rFonts w:ascii="Verdana"/>
          <w:b w:val="false"/>
          <w:i w:val="false"/>
          <w:color w:val="000000"/>
          <w:sz w:val="22"/>
        </w:rPr>
        <w:t>Обвезник је дужан да одбије понуду за успостављање пословног односа, као и извршење трансакције ако не може да изврши радње и мере из става 1. тач. 1)–5) овог члана, а ако је пословни однос већ успостављен дужан је да га раскине, осим у случају када је рачун блокиран на основу поступка надлежног државног органа у складу са законом.</w:t>
      </w:r>
    </w:p>
    <w:p>
      <w:pPr>
        <w:spacing w:after="150"/>
        <w:ind w:left="0"/>
        <w:jc w:val="left"/>
      </w:pPr>
      <w:r>
        <w:rPr>
          <w:rFonts w:ascii="Verdana"/>
          <w:b w:val="false"/>
          <w:i w:val="false"/>
          <w:color w:val="000000"/>
          <w:sz w:val="22"/>
        </w:rPr>
        <w:t>У случајевима из става 2. овог члана обвезник је дужан да сачини службену белешку у писменој форми, као и да размотри да ли постоје основи сумње да се ради о прању новца или финансирању тероризма и да поступи у складу са одредбама члана 47. овог закона. Службену белешку обвезник чува у складу са законом.</w:t>
      </w:r>
    </w:p>
    <w:p>
      <w:pPr>
        <w:spacing w:after="150"/>
        <w:ind w:left="0"/>
        <w:jc w:val="left"/>
      </w:pPr>
      <w:r>
        <w:rPr>
          <w:rFonts w:ascii="Verdana"/>
          <w:b/>
          <w:i w:val="false"/>
          <w:color w:val="000000"/>
          <w:sz w:val="22"/>
        </w:rPr>
        <w:t>Уколико би спровођење радњи и мера познавања и праћења странке из става 1. овог члана изазвало сумњу код странке да обвезник спроводи радње и мере ради достављања података Управи, обвезник је дужан да обустави предузимање наведених радњи и мера и о томе састави службену белешку у писменој форми коју доставља Управи.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Када се спроводе радње и мере познавања и праћења странке</w:t>
      </w:r>
    </w:p>
    <w:p>
      <w:pPr>
        <w:spacing w:after="120"/>
        <w:ind w:left="0"/>
        <w:jc w:val="center"/>
      </w:pPr>
      <w:r>
        <w:rPr>
          <w:rFonts w:ascii="Verdana"/>
          <w:b/>
          <w:i w:val="false"/>
          <w:color w:val="000000"/>
          <w:sz w:val="22"/>
        </w:rPr>
        <w:t>Члан 8.</w:t>
      </w:r>
      <w:r>
        <w:rPr>
          <w:rFonts w:ascii="Calibri"/>
          <w:b/>
          <w:i w:val="false"/>
          <w:color w:val="000000"/>
          <w:vertAlign w:val="superscript"/>
        </w:rPr>
        <w:t>*</w:t>
      </w:r>
    </w:p>
    <w:p>
      <w:pPr>
        <w:spacing w:after="150"/>
        <w:ind w:left="0"/>
        <w:jc w:val="left"/>
      </w:pPr>
      <w:r>
        <w:rPr>
          <w:rFonts w:ascii="Verdana"/>
          <w:b/>
          <w:i w:val="false"/>
          <w:color w:val="000000"/>
          <w:sz w:val="22"/>
        </w:rPr>
        <w:t>Радње и мере из члана 7. овог закона обвезник врши:</w:t>
      </w:r>
      <w:r>
        <w:rPr>
          <w:rFonts w:ascii="Calibri"/>
          <w:b/>
          <w:i w:val="false"/>
          <w:color w:val="000000"/>
          <w:vertAlign w:val="superscript"/>
        </w:rPr>
        <w:t>*</w:t>
      </w:r>
    </w:p>
    <w:p>
      <w:pPr>
        <w:spacing w:after="150"/>
        <w:ind w:left="0"/>
        <w:jc w:val="left"/>
      </w:pPr>
      <w:r>
        <w:rPr>
          <w:rFonts w:ascii="Verdana"/>
          <w:b/>
          <w:i w:val="false"/>
          <w:color w:val="000000"/>
          <w:sz w:val="22"/>
        </w:rPr>
        <w:t>1) при успостављању пословног односа са странком;</w:t>
      </w:r>
      <w:r>
        <w:rPr>
          <w:rFonts w:ascii="Calibri"/>
          <w:b/>
          <w:i w:val="false"/>
          <w:color w:val="000000"/>
          <w:vertAlign w:val="superscript"/>
        </w:rPr>
        <w:t>*</w:t>
      </w:r>
    </w:p>
    <w:p>
      <w:pPr>
        <w:spacing w:after="150"/>
        <w:ind w:left="0"/>
        <w:jc w:val="left"/>
      </w:pPr>
      <w:r>
        <w:rPr>
          <w:rFonts w:ascii="Verdana"/>
          <w:b/>
          <w:i w:val="false"/>
          <w:color w:val="000000"/>
          <w:sz w:val="22"/>
        </w:rPr>
        <w:t>2) 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међусобно повезаних трансакција, у случају када пословни однос није успостављен;</w:t>
      </w:r>
      <w:r>
        <w:rPr>
          <w:rFonts w:ascii="Calibri"/>
          <w:b/>
          <w:i w:val="false"/>
          <w:color w:val="000000"/>
          <w:vertAlign w:val="superscript"/>
        </w:rPr>
        <w:t>*</w:t>
      </w:r>
    </w:p>
    <w:p>
      <w:pPr>
        <w:spacing w:after="150"/>
        <w:ind w:left="0"/>
        <w:jc w:val="left"/>
      </w:pPr>
      <w:r>
        <w:rPr>
          <w:rFonts w:ascii="Verdana"/>
          <w:b/>
          <w:i w:val="false"/>
          <w:color w:val="000000"/>
          <w:sz w:val="22"/>
        </w:rPr>
        <w:t>3) 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rPr>
          <w:rFonts w:ascii="Calibri"/>
          <w:b/>
          <w:i w:val="false"/>
          <w:color w:val="000000"/>
          <w:vertAlign w:val="superscript"/>
        </w:rPr>
        <w:t>*</w:t>
      </w:r>
    </w:p>
    <w:p>
      <w:pPr>
        <w:spacing w:after="150"/>
        <w:ind w:left="0"/>
        <w:jc w:val="left"/>
      </w:pPr>
      <w:r>
        <w:rPr>
          <w:rFonts w:ascii="Verdana"/>
          <w:b/>
          <w:i w:val="false"/>
          <w:color w:val="000000"/>
          <w:sz w:val="22"/>
        </w:rPr>
        <w:t>4) када у вези са странком или трансакцијом постоје основи сумње да се ради о прању новца или финансирању тероризма;</w:t>
      </w:r>
      <w:r>
        <w:rPr>
          <w:rFonts w:ascii="Calibri"/>
          <w:b/>
          <w:i w:val="false"/>
          <w:color w:val="000000"/>
          <w:vertAlign w:val="superscript"/>
        </w:rPr>
        <w:t>*</w:t>
      </w:r>
    </w:p>
    <w:p>
      <w:pPr>
        <w:spacing w:after="150"/>
        <w:ind w:left="0"/>
        <w:jc w:val="left"/>
      </w:pPr>
      <w:r>
        <w:rPr>
          <w:rFonts w:ascii="Verdana"/>
          <w:b/>
          <w:i w:val="false"/>
          <w:color w:val="000000"/>
          <w:sz w:val="22"/>
        </w:rPr>
        <w:t>5) када постоји сумња у истинитост или веродостојност прибављених података о странци и стварном власнику.</w:t>
      </w:r>
      <w:r>
        <w:rPr>
          <w:rFonts w:ascii="Calibri"/>
          <w:b/>
          <w:i w:val="false"/>
          <w:color w:val="000000"/>
          <w:vertAlign w:val="superscript"/>
        </w:rPr>
        <w:t>*</w:t>
      </w:r>
    </w:p>
    <w:p>
      <w:pPr>
        <w:spacing w:after="150"/>
        <w:ind w:left="0"/>
        <w:jc w:val="left"/>
      </w:pPr>
      <w:r>
        <w:rPr>
          <w:rFonts w:ascii="Verdana"/>
          <w:b/>
          <w:i w:val="false"/>
          <w:color w:val="000000"/>
          <w:sz w:val="22"/>
        </w:rPr>
        <w:t>Изузетно од одредаба става 1. овог члана обвезник који врши мењачке послове дужан је да радње и мере из члана 7. овог закона изврши приликом вршења трансакције у износу од 5.000 евра или више у динарској противвредности, без обзира на то да ли се ради о једној или више међусобно повезаних трансакција.</w:t>
      </w:r>
      <w:r>
        <w:rPr>
          <w:rFonts w:ascii="Calibri"/>
          <w:b/>
          <w:i w:val="false"/>
          <w:color w:val="000000"/>
          <w:vertAlign w:val="superscript"/>
        </w:rPr>
        <w:t>*</w:t>
      </w:r>
    </w:p>
    <w:p>
      <w:pPr>
        <w:spacing w:after="150"/>
        <w:ind w:left="0"/>
        <w:jc w:val="left"/>
      </w:pPr>
      <w:r>
        <w:rPr>
          <w:rFonts w:ascii="Verdana"/>
          <w:b/>
          <w:i w:val="false"/>
          <w:color w:val="000000"/>
          <w:sz w:val="22"/>
        </w:rPr>
        <w:t>Изузетно од одредаба става 1. овог члана, обвезник из члана 4. став 1. тачка 8) овог закона је дужан да радње и мере из члана 7. овог закона изврши приликом подизања добитака, полагања улога или у оба случаја, када се врше трансакције у износу од 2.000 евра или више у динарској противвредности, без обзира на то да ли се ради о једној или више међусобно повезаних трансакција.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примењује радње и мере познавања и праћења странке из члана 7. овог закона и у току трајања пословног односа у учесталости и интензитету у складу са процењеним ризиком и промењеним околностима у вези са странком.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Познавање и праћење странке приликом успостављања пословног односа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Радње и мере из члана 7. став 1. тач. 1)–5) овог закона обвезник врши пре успостављања пословног односа са странком.</w:t>
      </w:r>
    </w:p>
    <w:p>
      <w:pPr>
        <w:spacing w:after="120"/>
        <w:ind w:left="0"/>
        <w:jc w:val="center"/>
      </w:pPr>
      <w:r>
        <w:rPr>
          <w:rFonts w:ascii="Verdana"/>
          <w:b w:val="false"/>
          <w:i w:val="false"/>
          <w:color w:val="000000"/>
          <w:sz w:val="22"/>
        </w:rPr>
        <w:t>Познавање и праћење странке при вршењу трансакције</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случају из члана 8. став 1. тачка 2) и ст. 2. и 3. овог закона обвезник врши радње и мере из члана 7. став 1. тач. 1)–5) овог закона пре извршења трансакције.</w:t>
      </w:r>
    </w:p>
    <w:p>
      <w:pPr>
        <w:spacing w:after="120"/>
        <w:ind w:left="0"/>
        <w:jc w:val="center"/>
      </w:pPr>
      <w:r>
        <w:rPr>
          <w:rFonts w:ascii="Verdana"/>
          <w:b w:val="false"/>
          <w:i/>
          <w:color w:val="000000"/>
          <w:sz w:val="22"/>
        </w:rPr>
        <w:t>б) Посебне одредбе у вези са преносом новчаних средстава</w:t>
      </w:r>
    </w:p>
    <w:p>
      <w:pPr>
        <w:spacing w:after="120"/>
        <w:ind w:left="0"/>
        <w:jc w:val="center"/>
      </w:pPr>
      <w:r>
        <w:rPr>
          <w:rFonts w:ascii="Verdana"/>
          <w:b w:val="false"/>
          <w:i w:val="false"/>
          <w:color w:val="000000"/>
          <w:sz w:val="22"/>
        </w:rPr>
        <w:t>Обавезе платиочевог пружаоца платних услуга</w:t>
      </w:r>
    </w:p>
    <w:p>
      <w:pPr>
        <w:spacing w:after="120"/>
        <w:ind w:left="0"/>
        <w:jc w:val="center"/>
      </w:pPr>
      <w:r>
        <w:rPr>
          <w:rFonts w:ascii="Verdana"/>
          <w:b/>
          <w:i w:val="false"/>
          <w:color w:val="000000"/>
          <w:sz w:val="22"/>
        </w:rPr>
        <w:t>Члан 11.</w:t>
      </w:r>
      <w:r>
        <w:rPr>
          <w:rFonts w:ascii="Calibri"/>
          <w:b/>
          <w:i w:val="false"/>
          <w:color w:val="000000"/>
          <w:vertAlign w:val="superscript"/>
        </w:rPr>
        <w:t>*</w:t>
      </w:r>
    </w:p>
    <w:p>
      <w:pPr>
        <w:spacing w:after="150"/>
        <w:ind w:left="0"/>
        <w:jc w:val="left"/>
      </w:pPr>
      <w:r>
        <w:rPr>
          <w:rFonts w:ascii="Verdana"/>
          <w:b/>
          <w:i w:val="false"/>
          <w:color w:val="000000"/>
          <w:sz w:val="22"/>
        </w:rPr>
        <w:t>Платиочев пружалац платних услуга дужан је да прикупи податке о платиоцу и примаоцу плаћања и да их укључи у образац платног налога или електронску поруку који прате пренос новчаних средстава од платиоца до примаоца плаћања.</w:t>
      </w:r>
      <w:r>
        <w:rPr>
          <w:rFonts w:ascii="Calibri"/>
          <w:b/>
          <w:i w:val="false"/>
          <w:color w:val="000000"/>
          <w:vertAlign w:val="superscript"/>
        </w:rPr>
        <w:t>*</w:t>
      </w:r>
    </w:p>
    <w:p>
      <w:pPr>
        <w:spacing w:after="150"/>
        <w:ind w:left="0"/>
        <w:jc w:val="left"/>
      </w:pPr>
      <w:r>
        <w:rPr>
          <w:rFonts w:ascii="Verdana"/>
          <w:b/>
          <w:i w:val="false"/>
          <w:color w:val="000000"/>
          <w:sz w:val="22"/>
        </w:rPr>
        <w:t>Подаци о платиоцу су:</w:t>
      </w:r>
      <w:r>
        <w:rPr>
          <w:rFonts w:ascii="Calibri"/>
          <w:b/>
          <w:i w:val="false"/>
          <w:color w:val="000000"/>
          <w:vertAlign w:val="superscript"/>
        </w:rPr>
        <w:t>*</w:t>
      </w:r>
    </w:p>
    <w:p>
      <w:pPr>
        <w:spacing w:after="150"/>
        <w:ind w:left="0"/>
        <w:jc w:val="left"/>
      </w:pPr>
      <w:r>
        <w:rPr>
          <w:rFonts w:ascii="Verdana"/>
          <w:b/>
          <w:i w:val="false"/>
          <w:color w:val="000000"/>
          <w:sz w:val="22"/>
        </w:rPr>
        <w:t>1) име и презиме, односно назив платиоца;</w:t>
      </w:r>
      <w:r>
        <w:rPr>
          <w:rFonts w:ascii="Calibri"/>
          <w:b/>
          <w:i w:val="false"/>
          <w:color w:val="000000"/>
          <w:vertAlign w:val="superscript"/>
        </w:rPr>
        <w:t>*</w:t>
      </w:r>
    </w:p>
    <w:p>
      <w:pPr>
        <w:spacing w:after="150"/>
        <w:ind w:left="0"/>
        <w:jc w:val="left"/>
      </w:pPr>
      <w:r>
        <w:rPr>
          <w:rFonts w:ascii="Verdana"/>
          <w:b/>
          <w:i w:val="false"/>
          <w:color w:val="000000"/>
          <w:sz w:val="22"/>
        </w:rPr>
        <w:t>2) број платног рачуна, односно јединствена ознака трансакције ако се пренос новчаних средстава врши без отварања платног рачуна;</w:t>
      </w:r>
      <w:r>
        <w:rPr>
          <w:rFonts w:ascii="Calibri"/>
          <w:b/>
          <w:i w:val="false"/>
          <w:color w:val="000000"/>
          <w:vertAlign w:val="superscript"/>
        </w:rPr>
        <w:t>*</w:t>
      </w:r>
    </w:p>
    <w:p>
      <w:pPr>
        <w:spacing w:after="150"/>
        <w:ind w:left="0"/>
        <w:jc w:val="left"/>
      </w:pPr>
      <w:r>
        <w:rPr>
          <w:rFonts w:ascii="Verdana"/>
          <w:b/>
          <w:i w:val="false"/>
          <w:color w:val="000000"/>
          <w:sz w:val="22"/>
        </w:rPr>
        <w:t>3) адреса, односно адреса седишта платиоца.</w:t>
      </w:r>
      <w:r>
        <w:rPr>
          <w:rFonts w:ascii="Calibri"/>
          <w:b/>
          <w:i w:val="false"/>
          <w:color w:val="000000"/>
          <w:vertAlign w:val="superscript"/>
        </w:rPr>
        <w:t>*</w:t>
      </w:r>
    </w:p>
    <w:p>
      <w:pPr>
        <w:spacing w:after="150"/>
        <w:ind w:left="0"/>
        <w:jc w:val="left"/>
      </w:pPr>
      <w:r>
        <w:rPr>
          <w:rFonts w:ascii="Verdana"/>
          <w:b/>
          <w:i w:val="false"/>
          <w:color w:val="000000"/>
          <w:sz w:val="22"/>
        </w:rPr>
        <w:t>Ако није прибављен податак о адреси, односно адреси седишта платиоца, прикупља се један од следећих података:</w:t>
      </w:r>
      <w:r>
        <w:rPr>
          <w:rFonts w:ascii="Calibri"/>
          <w:b/>
          <w:i w:val="false"/>
          <w:color w:val="000000"/>
          <w:vertAlign w:val="superscript"/>
        </w:rPr>
        <w:t>*</w:t>
      </w:r>
    </w:p>
    <w:p>
      <w:pPr>
        <w:spacing w:after="150"/>
        <w:ind w:left="0"/>
        <w:jc w:val="left"/>
      </w:pPr>
      <w:r>
        <w:rPr>
          <w:rFonts w:ascii="Verdana"/>
          <w:b/>
          <w:i w:val="false"/>
          <w:color w:val="000000"/>
          <w:sz w:val="22"/>
        </w:rPr>
        <w:t>1) национални идентификациони број (нпр. јединствени матични број грађана или матични број за правна лица);</w:t>
      </w:r>
      <w:r>
        <w:rPr>
          <w:rFonts w:ascii="Calibri"/>
          <w:b/>
          <w:i w:val="false"/>
          <w:color w:val="000000"/>
          <w:vertAlign w:val="superscript"/>
        </w:rPr>
        <w:t>*</w:t>
      </w:r>
    </w:p>
    <w:p>
      <w:pPr>
        <w:spacing w:after="150"/>
        <w:ind w:left="0"/>
        <w:jc w:val="left"/>
      </w:pPr>
      <w:r>
        <w:rPr>
          <w:rFonts w:ascii="Verdana"/>
          <w:b/>
          <w:i w:val="false"/>
          <w:color w:val="000000"/>
          <w:sz w:val="22"/>
        </w:rPr>
        <w:t>2) број личног документа, датум и место рођења, или јединствена идентификациона ознака.</w:t>
      </w:r>
      <w:r>
        <w:rPr>
          <w:rFonts w:ascii="Calibri"/>
          <w:b/>
          <w:i w:val="false"/>
          <w:color w:val="000000"/>
          <w:vertAlign w:val="superscript"/>
        </w:rPr>
        <w:t>*</w:t>
      </w:r>
    </w:p>
    <w:p>
      <w:pPr>
        <w:spacing w:after="150"/>
        <w:ind w:left="0"/>
        <w:jc w:val="left"/>
      </w:pPr>
      <w:r>
        <w:rPr>
          <w:rFonts w:ascii="Verdana"/>
          <w:b/>
          <w:i w:val="false"/>
          <w:color w:val="000000"/>
          <w:sz w:val="22"/>
        </w:rPr>
        <w:t>Подаци о примаоцу плаћања су:</w:t>
      </w:r>
      <w:r>
        <w:rPr>
          <w:rFonts w:ascii="Calibri"/>
          <w:b/>
          <w:i w:val="false"/>
          <w:color w:val="000000"/>
          <w:vertAlign w:val="superscript"/>
        </w:rPr>
        <w:t>*</w:t>
      </w:r>
    </w:p>
    <w:p>
      <w:pPr>
        <w:spacing w:after="150"/>
        <w:ind w:left="0"/>
        <w:jc w:val="left"/>
      </w:pPr>
      <w:r>
        <w:rPr>
          <w:rFonts w:ascii="Verdana"/>
          <w:b/>
          <w:i w:val="false"/>
          <w:color w:val="000000"/>
          <w:sz w:val="22"/>
        </w:rPr>
        <w:t>1) име и презиме, односно назив примаоца плаћања;</w:t>
      </w:r>
      <w:r>
        <w:rPr>
          <w:rFonts w:ascii="Calibri"/>
          <w:b/>
          <w:i w:val="false"/>
          <w:color w:val="000000"/>
          <w:vertAlign w:val="superscript"/>
        </w:rPr>
        <w:t>*</w:t>
      </w:r>
    </w:p>
    <w:p>
      <w:pPr>
        <w:spacing w:after="150"/>
        <w:ind w:left="0"/>
        <w:jc w:val="left"/>
      </w:pPr>
      <w:r>
        <w:rPr>
          <w:rFonts w:ascii="Verdana"/>
          <w:b/>
          <w:i w:val="false"/>
          <w:color w:val="000000"/>
          <w:sz w:val="22"/>
        </w:rPr>
        <w:t>2) број платног рачуна примаоца плаћања, односно јединствена ознака трансакције ако се пренос новчаних средстава врши без отварања рачуна.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 2. и 3. овог члана, у случају збирног преноса новчаних средстава од једног платиоца, појединачни преноси новчаних средстава који су део овог преноса не морају да садрже податке из ст. 2. и 3. овог члана, под условом да су подаци из ст. 2–4. овог члана садржани у збирном преносу и да сваки појединачни пренос новчаних средстава садржи најмање број платног рачуна платиоца, односно јединствену ознаку трансакције ако се пренос новчаних средстава врши без отварања платног рачуна. Овај изузетак не примењује се у случају збирног преноса новчаних средстава од једног платиоца када пружалац платних услуга платиоца и пружаоци платних услуга прималаца плаћања имају седиште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Ако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пружалац платних услуга платиоца дужан је да обезбеди да пренос новчаних средстава садржи најмање следеће податке о платиоцу:</w:t>
      </w:r>
      <w:r>
        <w:rPr>
          <w:rFonts w:ascii="Calibri"/>
          <w:b/>
          <w:i w:val="false"/>
          <w:color w:val="000000"/>
          <w:vertAlign w:val="superscript"/>
        </w:rPr>
        <w:t>*</w:t>
      </w:r>
    </w:p>
    <w:p>
      <w:pPr>
        <w:spacing w:after="150"/>
        <w:ind w:left="0"/>
        <w:jc w:val="left"/>
      </w:pPr>
      <w:r>
        <w:rPr>
          <w:rFonts w:ascii="Verdana"/>
          <w:b/>
          <w:i w:val="false"/>
          <w:color w:val="000000"/>
          <w:sz w:val="22"/>
        </w:rPr>
        <w:t>1) име и презиме, односно назив платиоца;</w:t>
      </w:r>
      <w:r>
        <w:rPr>
          <w:rFonts w:ascii="Calibri"/>
          <w:b/>
          <w:i w:val="false"/>
          <w:color w:val="000000"/>
          <w:vertAlign w:val="superscript"/>
        </w:rPr>
        <w:t>*</w:t>
      </w:r>
    </w:p>
    <w:p>
      <w:pPr>
        <w:spacing w:after="150"/>
        <w:ind w:left="0"/>
        <w:jc w:val="left"/>
      </w:pPr>
      <w:r>
        <w:rPr>
          <w:rFonts w:ascii="Verdana"/>
          <w:b/>
          <w:i w:val="false"/>
          <w:color w:val="000000"/>
          <w:sz w:val="22"/>
        </w:rPr>
        <w:t>2) број платног рачуна, односно јединствену ознаку трансакције ако се пренос новчаних средстава врши без отварања платног рачуна.</w:t>
      </w:r>
      <w:r>
        <w:rPr>
          <w:rFonts w:ascii="Calibri"/>
          <w:b/>
          <w:i w:val="false"/>
          <w:color w:val="000000"/>
          <w:vertAlign w:val="superscript"/>
        </w:rPr>
        <w:t>*</w:t>
      </w:r>
    </w:p>
    <w:p>
      <w:pPr>
        <w:spacing w:after="150"/>
        <w:ind w:left="0"/>
        <w:jc w:val="left"/>
      </w:pPr>
      <w:r>
        <w:rPr>
          <w:rFonts w:ascii="Verdana"/>
          <w:b/>
          <w:i w:val="false"/>
          <w:color w:val="000000"/>
          <w:sz w:val="22"/>
        </w:rPr>
        <w:t>Пружалац платних услуга дужан је да провери тачност прикупљених података о платиоцу на начин прописан у чл. 17–23. овог закона, пре преноса новчаних средстава.</w:t>
      </w:r>
      <w:r>
        <w:rPr>
          <w:rFonts w:ascii="Calibri"/>
          <w:b/>
          <w:i w:val="false"/>
          <w:color w:val="000000"/>
          <w:vertAlign w:val="superscript"/>
        </w:rPr>
        <w:t>*</w:t>
      </w:r>
    </w:p>
    <w:p>
      <w:pPr>
        <w:spacing w:after="150"/>
        <w:ind w:left="0"/>
        <w:jc w:val="left"/>
      </w:pPr>
      <w:r>
        <w:rPr>
          <w:rFonts w:ascii="Verdana"/>
          <w:b/>
          <w:i w:val="false"/>
          <w:color w:val="000000"/>
          <w:sz w:val="22"/>
        </w:rPr>
        <w:t>Сматра се да је пружалац платних услуга проверио тачност прикупљених података о платиоцу пре преноса новчаних средстава и ако је с платиоцем претходно успоставио пословни однос и утврдио и проверио идентитет овог лица на начин прописан у чл. 17–23. овог закона, и ако поступа у складу са чланом 29. овог закона.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7. овог члана, пружалац платних услуга није дужан да провери тачност прикупљених података о платиоцу ако су испуњени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не постоји основ сумње у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2)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w:t>
      </w:r>
      <w:r>
        <w:rPr>
          <w:rFonts w:ascii="Calibri"/>
          <w:b/>
          <w:i w:val="false"/>
          <w:color w:val="000000"/>
          <w:vertAlign w:val="superscript"/>
        </w:rPr>
        <w:t>*</w:t>
      </w:r>
    </w:p>
    <w:p>
      <w:pPr>
        <w:spacing w:after="150"/>
        <w:ind w:left="0"/>
        <w:jc w:val="left"/>
      </w:pPr>
      <w:r>
        <w:rPr>
          <w:rFonts w:ascii="Verdana"/>
          <w:b/>
          <w:i w:val="false"/>
          <w:color w:val="000000"/>
          <w:sz w:val="22"/>
        </w:rPr>
        <w:t>3) пружалац платних услуга није примио новчана средства која је потребно пренети у готовом новцу или анонимном електронском новцу.</w:t>
      </w:r>
      <w:r>
        <w:rPr>
          <w:rFonts w:ascii="Calibri"/>
          <w:b/>
          <w:i w:val="false"/>
          <w:color w:val="000000"/>
          <w:vertAlign w:val="superscript"/>
        </w:rPr>
        <w:t>*</w:t>
      </w:r>
    </w:p>
    <w:p>
      <w:pPr>
        <w:spacing w:after="150"/>
        <w:ind w:left="0"/>
        <w:jc w:val="left"/>
      </w:pPr>
      <w:r>
        <w:rPr>
          <w:rFonts w:ascii="Verdana"/>
          <w:b/>
          <w:i w:val="false"/>
          <w:color w:val="000000"/>
          <w:sz w:val="22"/>
        </w:rPr>
        <w:t>Пружалац платних услуга је дужан да сачини процедуре за проверу потпуности података из овог члана. </w:t>
      </w:r>
      <w:r>
        <w:rPr>
          <w:rFonts w:ascii="Calibri"/>
          <w:b/>
          <w:i w:val="false"/>
          <w:color w:val="000000"/>
          <w:vertAlign w:val="superscript"/>
        </w:rPr>
        <w:t>*</w:t>
      </w:r>
    </w:p>
    <w:p>
      <w:pPr>
        <w:spacing w:after="150"/>
        <w:ind w:left="0"/>
        <w:jc w:val="left"/>
      </w:pPr>
      <w:r>
        <w:rPr>
          <w:rFonts w:ascii="Verdana"/>
          <w:b/>
          <w:i w:val="false"/>
          <w:color w:val="000000"/>
          <w:sz w:val="22"/>
        </w:rPr>
        <w:t>У складу са проценом ризика, пружалац платне услуге може проверавати тачност прикупљених података без обзира на износ новчаних средстава која се преносе.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Обавезе пружаоца платних услуга примаоца плаћања</w:t>
      </w:r>
    </w:p>
    <w:p>
      <w:pPr>
        <w:spacing w:after="120"/>
        <w:ind w:left="0"/>
        <w:jc w:val="center"/>
      </w:pPr>
      <w:r>
        <w:rPr>
          <w:rFonts w:ascii="Verdana"/>
          <w:b/>
          <w:i w:val="false"/>
          <w:color w:val="000000"/>
          <w:sz w:val="22"/>
        </w:rPr>
        <w:t>Члан 12.</w:t>
      </w:r>
      <w:r>
        <w:rPr>
          <w:rFonts w:ascii="Calibri"/>
          <w:b/>
          <w:i w:val="false"/>
          <w:color w:val="000000"/>
          <w:vertAlign w:val="superscript"/>
        </w:rPr>
        <w:t>*</w:t>
      </w:r>
    </w:p>
    <w:p>
      <w:pPr>
        <w:spacing w:after="150"/>
        <w:ind w:left="0"/>
        <w:jc w:val="left"/>
      </w:pPr>
      <w:r>
        <w:rPr>
          <w:rFonts w:ascii="Verdana"/>
          <w:b/>
          <w:i w:val="false"/>
          <w:color w:val="000000"/>
          <w:sz w:val="22"/>
        </w:rPr>
        <w:t>Пружалац платних услуга примаоца плаћања дужан је да провери да ли су подаци о платиоцу и примаоцу плаћања укључени у складу са чланом 11. овог закона у образац платног налога или електронску поруку које прате пренос новчаних средстава.</w:t>
      </w:r>
      <w:r>
        <w:rPr>
          <w:rFonts w:ascii="Calibri"/>
          <w:b/>
          <w:i w:val="false"/>
          <w:color w:val="000000"/>
          <w:vertAlign w:val="superscript"/>
        </w:rPr>
        <w:t>*</w:t>
      </w:r>
    </w:p>
    <w:p>
      <w:pPr>
        <w:spacing w:after="150"/>
        <w:ind w:left="0"/>
        <w:jc w:val="left"/>
      </w:pPr>
      <w:r>
        <w:rPr>
          <w:rFonts w:ascii="Verdana"/>
          <w:b/>
          <w:i w:val="false"/>
          <w:color w:val="000000"/>
          <w:sz w:val="22"/>
        </w:rPr>
        <w:t>Пружалац платних услуга је дужан да сачини процедуре за проверу потпуности података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Ако је пренос новчаних средстава у износу вишем од 1.000 евра или у динарској противвредности тог износа, пружалац платних услуга је дужан да, пре одобрења платног рачуна примаоца плаћања или стављања новчаних средстава на располагање овом лицу, провери тачност прикупљених података о том лицу на начин прописан у чл. 17–23. овог закона, осим ако je идентитет примаоца плаћања већ утврђен и проверен при успостављању пословног односа у складу са чл. 17–23. овог закона и пружалац платних услуга поступа у складу са чланом 29. овог закона, а не постоји основ сумње у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Ако износ преноса новчаних средстава, укључујући и вредност с тим преносом повезаних платних трансакција, није виши од 1.000 евра или динарске противвредности овог износа, пружалац платних услуга примаоца плаћања није дужан да провери тачност прикупљених података о примаоцу плаћања, осим ако:</w:t>
      </w:r>
      <w:r>
        <w:rPr>
          <w:rFonts w:ascii="Calibri"/>
          <w:b/>
          <w:i w:val="false"/>
          <w:color w:val="000000"/>
          <w:vertAlign w:val="superscript"/>
        </w:rPr>
        <w:t>*</w:t>
      </w:r>
    </w:p>
    <w:p>
      <w:pPr>
        <w:spacing w:after="150"/>
        <w:ind w:left="0"/>
        <w:jc w:val="left"/>
      </w:pPr>
      <w:r>
        <w:rPr>
          <w:rFonts w:ascii="Verdana"/>
          <w:b/>
          <w:i w:val="false"/>
          <w:color w:val="000000"/>
          <w:sz w:val="22"/>
        </w:rPr>
        <w:t>1) се новчана средства стављају на располагање примаоцу плаћања у готовом новцу или анонимном електронском новцу;</w:t>
      </w:r>
      <w:r>
        <w:rPr>
          <w:rFonts w:ascii="Calibri"/>
          <w:b/>
          <w:i w:val="false"/>
          <w:color w:val="000000"/>
          <w:vertAlign w:val="superscript"/>
        </w:rPr>
        <w:t>*</w:t>
      </w:r>
    </w:p>
    <w:p>
      <w:pPr>
        <w:spacing w:after="150"/>
        <w:ind w:left="0"/>
        <w:jc w:val="left"/>
      </w:pPr>
      <w:r>
        <w:rPr>
          <w:rFonts w:ascii="Verdana"/>
          <w:b/>
          <w:i w:val="false"/>
          <w:color w:val="000000"/>
          <w:sz w:val="22"/>
        </w:rPr>
        <w:t>2) постоји основ сумње у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У складу са проценом ризика, пружалац платне услуге може проверавати идентитет примаоца плаћања без обзира на износ новчаних средстава која се преносе.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Информације које недостају</w:t>
      </w:r>
    </w:p>
    <w:p>
      <w:pPr>
        <w:spacing w:after="120"/>
        <w:ind w:left="0"/>
        <w:jc w:val="center"/>
      </w:pPr>
      <w:r>
        <w:rPr>
          <w:rFonts w:ascii="Verdana"/>
          <w:b/>
          <w:i w:val="false"/>
          <w:color w:val="000000"/>
          <w:sz w:val="22"/>
        </w:rPr>
        <w:t>Члан 13.</w:t>
      </w:r>
      <w:r>
        <w:rPr>
          <w:rFonts w:ascii="Calibri"/>
          <w:b/>
          <w:i w:val="false"/>
          <w:color w:val="000000"/>
          <w:vertAlign w:val="superscript"/>
        </w:rPr>
        <w:t>*</w:t>
      </w:r>
    </w:p>
    <w:p>
      <w:pPr>
        <w:spacing w:after="150"/>
        <w:ind w:left="0"/>
        <w:jc w:val="left"/>
      </w:pPr>
      <w:r>
        <w:rPr>
          <w:rFonts w:ascii="Verdana"/>
          <w:b/>
          <w:i w:val="false"/>
          <w:color w:val="000000"/>
          <w:sz w:val="22"/>
        </w:rPr>
        <w:t>Пружалац платних услуга примаоца плаћања дужан је да, користећи приступ заснован на процени ризика, сачини процедуре о поступању у случају да пренос новчаних средстава не садржи потпуне податке из члана 11.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пренос новчаних средстава не садржи потпуне податке из члана 11. овог закона, у складу с проценом ризика, пружалац платних услуга примаоца плаћања дужан је да својим актима утврди када ће у таквој ситуацији да:</w:t>
      </w:r>
      <w:r>
        <w:rPr>
          <w:rFonts w:ascii="Calibri"/>
          <w:b/>
          <w:i w:val="false"/>
          <w:color w:val="000000"/>
          <w:vertAlign w:val="superscript"/>
        </w:rPr>
        <w:t>*</w:t>
      </w:r>
    </w:p>
    <w:p>
      <w:pPr>
        <w:spacing w:after="150"/>
        <w:ind w:left="0"/>
        <w:jc w:val="left"/>
      </w:pPr>
      <w:r>
        <w:rPr>
          <w:rFonts w:ascii="Verdana"/>
          <w:b/>
          <w:i w:val="false"/>
          <w:color w:val="000000"/>
          <w:sz w:val="22"/>
        </w:rPr>
        <w:t>1) одбије пренос новчаних средстава;</w:t>
      </w:r>
      <w:r>
        <w:rPr>
          <w:rFonts w:ascii="Calibri"/>
          <w:b/>
          <w:i w:val="false"/>
          <w:color w:val="000000"/>
          <w:vertAlign w:val="superscript"/>
        </w:rPr>
        <w:t>*</w:t>
      </w:r>
    </w:p>
    <w:p>
      <w:pPr>
        <w:spacing w:after="150"/>
        <w:ind w:left="0"/>
        <w:jc w:val="left"/>
      </w:pPr>
      <w:r>
        <w:rPr>
          <w:rFonts w:ascii="Verdana"/>
          <w:b/>
          <w:i w:val="false"/>
          <w:color w:val="000000"/>
          <w:sz w:val="22"/>
        </w:rPr>
        <w:t>2) обустави извршење преноса новчаних средстава до пријема података који недостају, које је дужан да затражи од посредника у том преносу, односно од пружаоца платних услуга платиоца;</w:t>
      </w:r>
      <w:r>
        <w:rPr>
          <w:rFonts w:ascii="Calibri"/>
          <w:b/>
          <w:i w:val="false"/>
          <w:color w:val="000000"/>
          <w:vertAlign w:val="superscript"/>
        </w:rPr>
        <w:t>*</w:t>
      </w:r>
    </w:p>
    <w:p>
      <w:pPr>
        <w:spacing w:after="150"/>
        <w:ind w:left="0"/>
        <w:jc w:val="left"/>
      </w:pPr>
      <w:r>
        <w:rPr>
          <w:rFonts w:ascii="Verdana"/>
          <w:b/>
          <w:i w:val="false"/>
          <w:color w:val="000000"/>
          <w:sz w:val="22"/>
        </w:rPr>
        <w:t>3) изврши пренос новчаних средстава и истовремено или накнадно затражи од посредника у том преносу, односно од пружаоца платних услуга платиоца податке који недостају.</w:t>
      </w:r>
      <w:r>
        <w:rPr>
          <w:rFonts w:ascii="Calibri"/>
          <w:b/>
          <w:i w:val="false"/>
          <w:color w:val="000000"/>
          <w:vertAlign w:val="superscript"/>
        </w:rPr>
        <w:t>*</w:t>
      </w:r>
    </w:p>
    <w:p>
      <w:pPr>
        <w:spacing w:after="150"/>
        <w:ind w:left="0"/>
        <w:jc w:val="left"/>
      </w:pPr>
      <w:r>
        <w:rPr>
          <w:rFonts w:ascii="Verdana"/>
          <w:b/>
          <w:i w:val="false"/>
          <w:color w:val="000000"/>
          <w:sz w:val="22"/>
        </w:rPr>
        <w:t>Ако пружалац платних услуга учестало не доставља тачне и потпуне податке у складу са чланом 11. овог закона, пружалац платних услуга примаоца плаћања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пружалац платних услуга примаоца плаћања дужан је да одбије будуће преносе новчаних средстава које прими од овог лица, или да ограничи или прекине пословну сарадњу с тим лицем.</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пружалац платних услуга примаоца плаћања дужан је да:</w:t>
      </w:r>
      <w:r>
        <w:rPr>
          <w:rFonts w:ascii="Calibri"/>
          <w:b/>
          <w:i w:val="false"/>
          <w:color w:val="000000"/>
          <w:vertAlign w:val="superscript"/>
        </w:rPr>
        <w:t>*</w:t>
      </w:r>
    </w:p>
    <w:p>
      <w:pPr>
        <w:spacing w:after="150"/>
        <w:ind w:left="0"/>
        <w:jc w:val="left"/>
      </w:pPr>
      <w:r>
        <w:rPr>
          <w:rFonts w:ascii="Verdana"/>
          <w:b/>
          <w:i w:val="false"/>
          <w:color w:val="000000"/>
          <w:sz w:val="22"/>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3. овог члана;</w:t>
      </w:r>
      <w:r>
        <w:rPr>
          <w:rFonts w:ascii="Calibri"/>
          <w:b/>
          <w:i w:val="false"/>
          <w:color w:val="000000"/>
          <w:vertAlign w:val="superscript"/>
        </w:rPr>
        <w:t>*</w:t>
      </w:r>
    </w:p>
    <w:p>
      <w:pPr>
        <w:spacing w:after="150"/>
        <w:ind w:left="0"/>
        <w:jc w:val="left"/>
      </w:pPr>
      <w:r>
        <w:rPr>
          <w:rFonts w:ascii="Verdana"/>
          <w:b/>
          <w:i w:val="false"/>
          <w:color w:val="000000"/>
          <w:sz w:val="22"/>
        </w:rPr>
        <w:t>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Обавезе посредника у преносу новчаних средстава</w:t>
      </w:r>
    </w:p>
    <w:p>
      <w:pPr>
        <w:spacing w:after="120"/>
        <w:ind w:left="0"/>
        <w:jc w:val="center"/>
      </w:pPr>
      <w:r>
        <w:rPr>
          <w:rFonts w:ascii="Verdana"/>
          <w:b/>
          <w:i w:val="false"/>
          <w:color w:val="000000"/>
          <w:sz w:val="22"/>
        </w:rPr>
        <w:t>Члан 14.</w:t>
      </w:r>
      <w:r>
        <w:rPr>
          <w:rFonts w:ascii="Calibri"/>
          <w:b/>
          <w:i w:val="false"/>
          <w:color w:val="000000"/>
          <w:vertAlign w:val="superscript"/>
        </w:rPr>
        <w:t>*</w:t>
      </w:r>
    </w:p>
    <w:p>
      <w:pPr>
        <w:spacing w:after="150"/>
        <w:ind w:left="0"/>
        <w:jc w:val="left"/>
      </w:pPr>
      <w:r>
        <w:rPr>
          <w:rFonts w:ascii="Verdana"/>
          <w:b/>
          <w:i w:val="false"/>
          <w:color w:val="000000"/>
          <w:sz w:val="22"/>
        </w:rPr>
        <w:t>Посредник у преносу новчаних средстава дужан је да обезбеди да сви подаци о платиоцу и примаоцу плаћања буду сачувани у обрасцу или поруци која прати пренос новчаних средстава.</w:t>
      </w:r>
      <w:r>
        <w:rPr>
          <w:rFonts w:ascii="Calibri"/>
          <w:b/>
          <w:i w:val="false"/>
          <w:color w:val="000000"/>
          <w:vertAlign w:val="superscript"/>
        </w:rPr>
        <w:t>*</w:t>
      </w:r>
    </w:p>
    <w:p>
      <w:pPr>
        <w:spacing w:after="150"/>
        <w:ind w:left="0"/>
        <w:jc w:val="left"/>
      </w:pPr>
      <w:r>
        <w:rPr>
          <w:rFonts w:ascii="Verdana"/>
          <w:b/>
          <w:i w:val="false"/>
          <w:color w:val="000000"/>
          <w:sz w:val="22"/>
        </w:rPr>
        <w:t>Посредник у преносу новчаних средстава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средства не садржи податке из члана 11.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пренос новчаних средстава не садржи потпуне податке из члана 11. овог закона, а у складу с проценом ризика, посредник у преносу новчаних средстава дужан је да својим актима утврди када ће у таквој ситуацији да:</w:t>
      </w:r>
      <w:r>
        <w:rPr>
          <w:rFonts w:ascii="Calibri"/>
          <w:b/>
          <w:i w:val="false"/>
          <w:color w:val="000000"/>
          <w:vertAlign w:val="superscript"/>
        </w:rPr>
        <w:t>*</w:t>
      </w:r>
    </w:p>
    <w:p>
      <w:pPr>
        <w:spacing w:after="150"/>
        <w:ind w:left="0"/>
        <w:jc w:val="left"/>
      </w:pPr>
      <w:r>
        <w:rPr>
          <w:rFonts w:ascii="Verdana"/>
          <w:b/>
          <w:i w:val="false"/>
          <w:color w:val="000000"/>
          <w:sz w:val="22"/>
        </w:rPr>
        <w:t>1) одбије пренос новчаних средстава;</w:t>
      </w:r>
      <w:r>
        <w:rPr>
          <w:rFonts w:ascii="Calibri"/>
          <w:b/>
          <w:i w:val="false"/>
          <w:color w:val="000000"/>
          <w:vertAlign w:val="superscript"/>
        </w:rPr>
        <w:t>*</w:t>
      </w:r>
    </w:p>
    <w:p>
      <w:pPr>
        <w:spacing w:after="150"/>
        <w:ind w:left="0"/>
        <w:jc w:val="left"/>
      </w:pPr>
      <w:r>
        <w:rPr>
          <w:rFonts w:ascii="Verdana"/>
          <w:b/>
          <w:i w:val="false"/>
          <w:color w:val="000000"/>
          <w:sz w:val="22"/>
        </w:rPr>
        <w:t>2) обустави пренос новчаних средстава до пријема података који недостају, које је дужан да затражи од другог посредника у том преносу, односно од пружаоца платних услуга платиоца;</w:t>
      </w:r>
      <w:r>
        <w:rPr>
          <w:rFonts w:ascii="Calibri"/>
          <w:b/>
          <w:i w:val="false"/>
          <w:color w:val="000000"/>
          <w:vertAlign w:val="superscript"/>
        </w:rPr>
        <w:t>*</w:t>
      </w:r>
    </w:p>
    <w:p>
      <w:pPr>
        <w:spacing w:after="150"/>
        <w:ind w:left="0"/>
        <w:jc w:val="left"/>
      </w:pPr>
      <w:r>
        <w:rPr>
          <w:rFonts w:ascii="Verdana"/>
          <w:b/>
          <w:i w:val="false"/>
          <w:color w:val="000000"/>
          <w:sz w:val="22"/>
        </w:rPr>
        <w:t>3) изврши даљи пренос новчаних средстава и истовремено или накнадно затражи од другог посредника у том преносу, односно од платиочевог пружаоца платних услуга податке који недостају.</w:t>
      </w:r>
      <w:r>
        <w:rPr>
          <w:rFonts w:ascii="Calibri"/>
          <w:b/>
          <w:i w:val="false"/>
          <w:color w:val="000000"/>
          <w:vertAlign w:val="superscript"/>
        </w:rPr>
        <w:t>*</w:t>
      </w:r>
    </w:p>
    <w:p>
      <w:pPr>
        <w:spacing w:after="150"/>
        <w:ind w:left="0"/>
        <w:jc w:val="left"/>
      </w:pPr>
      <w:r>
        <w:rPr>
          <w:rFonts w:ascii="Verdana"/>
          <w:b/>
          <w:i w:val="false"/>
          <w:color w:val="000000"/>
          <w:sz w:val="22"/>
        </w:rPr>
        <w:t>Ако пружалац платних услуга учестало не доставља тачне и потпуне податке у складу са чланом 11. овог закона, посредник у преносу новчаних средстава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посредник у преносу новчаних средстава дужан је да одбије будуће преносе новчаних средстава које прими од овог лица, или да ограничи или прекине пословну сарадњу с тим лицем.</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4. овог члана, посредник у преносу новчаних средстава дужан је да:</w:t>
      </w:r>
      <w:r>
        <w:rPr>
          <w:rFonts w:ascii="Calibri"/>
          <w:b/>
          <w:i w:val="false"/>
          <w:color w:val="000000"/>
          <w:vertAlign w:val="superscript"/>
        </w:rPr>
        <w:t>*</w:t>
      </w:r>
    </w:p>
    <w:p>
      <w:pPr>
        <w:spacing w:after="150"/>
        <w:ind w:left="0"/>
        <w:jc w:val="left"/>
      </w:pPr>
      <w:r>
        <w:rPr>
          <w:rFonts w:ascii="Verdana"/>
          <w:b/>
          <w:i w:val="false"/>
          <w:color w:val="000000"/>
          <w:sz w:val="22"/>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4. овог члана;</w:t>
      </w:r>
      <w:r>
        <w:rPr>
          <w:rFonts w:ascii="Calibri"/>
          <w:b/>
          <w:i w:val="false"/>
          <w:color w:val="000000"/>
          <w:vertAlign w:val="superscript"/>
        </w:rPr>
        <w:t>*</w:t>
      </w:r>
    </w:p>
    <w:p>
      <w:pPr>
        <w:spacing w:after="150"/>
        <w:ind w:left="0"/>
        <w:jc w:val="left"/>
      </w:pPr>
      <w:r>
        <w:rPr>
          <w:rFonts w:ascii="Verdana"/>
          <w:b/>
          <w:i w:val="false"/>
          <w:color w:val="000000"/>
          <w:sz w:val="22"/>
        </w:rPr>
        <w:t>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Изузеци од обавезе прикупљања података о платиоцу и примаоцу плаћања</w:t>
      </w:r>
    </w:p>
    <w:p>
      <w:pPr>
        <w:spacing w:after="120"/>
        <w:ind w:left="0"/>
        <w:jc w:val="center"/>
      </w:pPr>
      <w:r>
        <w:rPr>
          <w:rFonts w:ascii="Verdana"/>
          <w:b/>
          <w:i w:val="false"/>
          <w:color w:val="000000"/>
          <w:sz w:val="22"/>
        </w:rPr>
        <w:t>Члан 15.</w:t>
      </w:r>
      <w:r>
        <w:rPr>
          <w:rFonts w:ascii="Calibri"/>
          <w:b/>
          <w:i w:val="false"/>
          <w:color w:val="000000"/>
          <w:vertAlign w:val="superscript"/>
        </w:rPr>
        <w:t>*</w:t>
      </w:r>
    </w:p>
    <w:p>
      <w:pPr>
        <w:spacing w:after="150"/>
        <w:ind w:left="0"/>
        <w:jc w:val="left"/>
      </w:pPr>
      <w:r>
        <w:rPr>
          <w:rFonts w:ascii="Verdana"/>
          <w:b/>
          <w:i w:val="false"/>
          <w:color w:val="000000"/>
          <w:sz w:val="22"/>
        </w:rPr>
        <w:t>Одредбе чл. 11–14. овог закона не примењују се у следећим случајевима:</w:t>
      </w:r>
      <w:r>
        <w:rPr>
          <w:rFonts w:ascii="Calibri"/>
          <w:b/>
          <w:i w:val="false"/>
          <w:color w:val="000000"/>
          <w:vertAlign w:val="superscript"/>
        </w:rPr>
        <w:t>*</w:t>
      </w:r>
    </w:p>
    <w:p>
      <w:pPr>
        <w:spacing w:after="150"/>
        <w:ind w:left="0"/>
        <w:jc w:val="left"/>
      </w:pPr>
      <w:r>
        <w:rPr>
          <w:rFonts w:ascii="Verdana"/>
          <w:b/>
          <w:i w:val="false"/>
          <w:color w:val="000000"/>
          <w:sz w:val="22"/>
        </w:rPr>
        <w:t>1) када се преносом новчаних средстава врши плаћање пореза, новчаних казни и других јавних давања, а пружалац платних услуга платиоца и пружалац платних услуга примаоца плаћања имају седиште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2) када се преносом новчаних средстава врши плаћање примаоцу плаћања по основу пружених телекомуникационих услуга, услуга снабдевања електричном енергијом, гасом, паром или водом, услуга скупљања, третмана и одлагања отпада, услуга одржавања стамбених објеката или других сличних трајних услуга, под следећим условима:</w:t>
      </w:r>
      <w:r>
        <w:rPr>
          <w:rFonts w:ascii="Calibri"/>
          <w:b/>
          <w:i w:val="false"/>
          <w:color w:val="000000"/>
          <w:vertAlign w:val="superscript"/>
        </w:rPr>
        <w:t>*</w:t>
      </w:r>
    </w:p>
    <w:p>
      <w:pPr>
        <w:spacing w:after="150"/>
        <w:ind w:left="0"/>
        <w:jc w:val="left"/>
      </w:pPr>
      <w:r>
        <w:rPr>
          <w:rFonts w:ascii="Verdana"/>
          <w:b/>
          <w:i w:val="false"/>
          <w:color w:val="000000"/>
          <w:sz w:val="22"/>
        </w:rPr>
        <w:t>(1) да износ преноса новчаних средстава није виши од 60.000 динара,</w:t>
      </w:r>
      <w:r>
        <w:rPr>
          <w:rFonts w:ascii="Calibri"/>
          <w:b/>
          <w:i w:val="false"/>
          <w:color w:val="000000"/>
          <w:vertAlign w:val="superscript"/>
        </w:rPr>
        <w:t>*</w:t>
      </w:r>
    </w:p>
    <w:p>
      <w:pPr>
        <w:spacing w:after="150"/>
        <w:ind w:left="0"/>
        <w:jc w:val="left"/>
      </w:pPr>
      <w:r>
        <w:rPr>
          <w:rFonts w:ascii="Verdana"/>
          <w:b/>
          <w:i w:val="false"/>
          <w:color w:val="000000"/>
          <w:sz w:val="22"/>
        </w:rPr>
        <w:t>(2) да се наплате услуга из ове тачке извршавају одобрењем платног рачуна примаоца плаћања који се користи искључиво за те наплате,</w:t>
      </w:r>
      <w:r>
        <w:rPr>
          <w:rFonts w:ascii="Calibri"/>
          <w:b/>
          <w:i w:val="false"/>
          <w:color w:val="000000"/>
          <w:vertAlign w:val="superscript"/>
        </w:rPr>
        <w:t>*</w:t>
      </w:r>
    </w:p>
    <w:p>
      <w:pPr>
        <w:spacing w:after="150"/>
        <w:ind w:left="0"/>
        <w:jc w:val="left"/>
      </w:pPr>
      <w:r>
        <w:rPr>
          <w:rFonts w:ascii="Verdana"/>
          <w:b/>
          <w:i w:val="false"/>
          <w:color w:val="000000"/>
          <w:sz w:val="22"/>
        </w:rPr>
        <w:t>(3) да пружалац платних услуга примаоца плаћања може да путем овог лица, на основу јединствене ознаке трансакције или другог податка који прати пренос новчаних средстава, дође до података о лицу које има закључен уговор с примаоцем плаћања за пружање услуга из ове тачке,</w:t>
      </w:r>
      <w:r>
        <w:rPr>
          <w:rFonts w:ascii="Calibri"/>
          <w:b/>
          <w:i w:val="false"/>
          <w:color w:val="000000"/>
          <w:vertAlign w:val="superscript"/>
        </w:rPr>
        <w:t>*</w:t>
      </w:r>
    </w:p>
    <w:p>
      <w:pPr>
        <w:spacing w:after="150"/>
        <w:ind w:left="0"/>
        <w:jc w:val="left"/>
      </w:pPr>
      <w:r>
        <w:rPr>
          <w:rFonts w:ascii="Verdana"/>
          <w:b/>
          <w:i w:val="false"/>
          <w:color w:val="000000"/>
          <w:sz w:val="22"/>
        </w:rPr>
        <w:t>(4) да пружалац платних услуга платиоца и пружалац платних услуга примаоца плаћања имају седиште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3) када се пренос новчаних средстава врши искључиво ради куповине робе или услуге, и то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 под условом да платилац и прималац плаћања нису физичка лица која не обављају делатност и да број те картице, инструмента или уређаја, односно јединствена идентификациона ознака, прати овај пренос на начин који омогућава да се путем тог броја или ознаке дође до података о платиоцу;</w:t>
      </w:r>
      <w:r>
        <w:rPr>
          <w:rFonts w:ascii="Calibri"/>
          <w:b/>
          <w:i w:val="false"/>
          <w:color w:val="000000"/>
          <w:vertAlign w:val="superscript"/>
        </w:rPr>
        <w:t>*</w:t>
      </w:r>
    </w:p>
    <w:p>
      <w:pPr>
        <w:spacing w:after="150"/>
        <w:ind w:left="0"/>
        <w:jc w:val="left"/>
      </w:pPr>
      <w:r>
        <w:rPr>
          <w:rFonts w:ascii="Verdana"/>
          <w:b/>
          <w:i w:val="false"/>
          <w:color w:val="000000"/>
          <w:sz w:val="22"/>
        </w:rPr>
        <w:t>4) када су платилац и прималац плаћања пружаоци платних услуга који делују у своје име и за свој рачун;</w:t>
      </w:r>
      <w:r>
        <w:rPr>
          <w:rFonts w:ascii="Calibri"/>
          <w:b/>
          <w:i w:val="false"/>
          <w:color w:val="000000"/>
          <w:vertAlign w:val="superscript"/>
        </w:rPr>
        <w:t>*</w:t>
      </w:r>
    </w:p>
    <w:p>
      <w:pPr>
        <w:spacing w:after="150"/>
        <w:ind w:left="0"/>
        <w:jc w:val="left"/>
      </w:pPr>
      <w:r>
        <w:rPr>
          <w:rFonts w:ascii="Verdana"/>
          <w:b/>
          <w:i w:val="false"/>
          <w:color w:val="000000"/>
          <w:sz w:val="22"/>
        </w:rPr>
        <w:t>5) када платилац подиже готов новац са свог рачуна;</w:t>
      </w:r>
      <w:r>
        <w:rPr>
          <w:rFonts w:ascii="Calibri"/>
          <w:b/>
          <w:i w:val="false"/>
          <w:color w:val="000000"/>
          <w:vertAlign w:val="superscript"/>
        </w:rPr>
        <w:t>*</w:t>
      </w:r>
    </w:p>
    <w:p>
      <w:pPr>
        <w:spacing w:after="150"/>
        <w:ind w:left="0"/>
        <w:jc w:val="left"/>
      </w:pPr>
      <w:r>
        <w:rPr>
          <w:rFonts w:ascii="Verdana"/>
          <w:b/>
          <w:i w:val="false"/>
          <w:color w:val="000000"/>
          <w:sz w:val="22"/>
        </w:rPr>
        <w:t>6) када су испуњени услови из члана 16. став 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color w:val="000000"/>
          <w:sz w:val="22"/>
          <w:u w:val="single"/>
        </w:rPr>
        <w:t>б1) Посебне одредбе у вези са трансакцијом с дигиталном имовином</w:t>
      </w:r>
      <w:r>
        <w:rPr>
          <w:rFonts w:ascii="Calibri"/>
          <w:b/>
          <w:i/>
          <w:color w:val="000000"/>
          <w:vertAlign w:val="superscript"/>
        </w:rPr>
        <w:t>*</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Обавезе пружаоца услуга повезаних с дигиталном имовином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Члан 15а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дужан је да прибави податке о свим лицима која учествују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дужан је да обезбеди да ти подаци буду достављени том другом пружаоцу услуга.</w:t>
      </w:r>
      <w:r>
        <w:rPr>
          <w:rFonts w:ascii="Calibri"/>
          <w:b/>
          <w:i w:val="false"/>
          <w:color w:val="000000"/>
          <w:vertAlign w:val="superscript"/>
        </w:rPr>
        <w:t>*</w:t>
      </w:r>
    </w:p>
    <w:p>
      <w:pPr>
        <w:spacing w:after="150"/>
        <w:ind w:left="0"/>
        <w:jc w:val="left"/>
      </w:pPr>
      <w:r>
        <w:rPr>
          <w:rFonts w:ascii="Verdana"/>
          <w:b/>
          <w:i w:val="false"/>
          <w:color w:val="000000"/>
          <w:sz w:val="22"/>
        </w:rPr>
        <w:t>Подаци о лицима из става 1. овог члана су:</w:t>
      </w:r>
      <w:r>
        <w:rPr>
          <w:rFonts w:ascii="Calibri"/>
          <w:b/>
          <w:i w:val="false"/>
          <w:color w:val="000000"/>
          <w:vertAlign w:val="superscript"/>
        </w:rPr>
        <w:t>*</w:t>
      </w:r>
    </w:p>
    <w:p>
      <w:pPr>
        <w:spacing w:after="150"/>
        <w:ind w:left="0"/>
        <w:jc w:val="left"/>
      </w:pPr>
      <w:r>
        <w:rPr>
          <w:rFonts w:ascii="Verdana"/>
          <w:b/>
          <w:i w:val="false"/>
          <w:color w:val="000000"/>
          <w:sz w:val="22"/>
        </w:rPr>
        <w:t>1) имена и презимена, односно називи лица која учествују у трансакцији с дигиталном имовином, као и податак о томе да ли се ради о иницијатору или кориснику те трансакције;</w:t>
      </w:r>
      <w:r>
        <w:rPr>
          <w:rFonts w:ascii="Calibri"/>
          <w:b/>
          <w:i w:val="false"/>
          <w:color w:val="000000"/>
          <w:vertAlign w:val="superscript"/>
        </w:rPr>
        <w:t>*</w:t>
      </w:r>
    </w:p>
    <w:p>
      <w:pPr>
        <w:spacing w:after="150"/>
        <w:ind w:left="0"/>
        <w:jc w:val="left"/>
      </w:pPr>
      <w:r>
        <w:rPr>
          <w:rFonts w:ascii="Verdana"/>
          <w:b/>
          <w:i w:val="false"/>
          <w:color w:val="000000"/>
          <w:sz w:val="22"/>
        </w:rPr>
        <w:t>2) адресе пребивалишта или боравишта, односно седишта лица која учествују у трансакцији с дигиталном имовином;</w:t>
      </w:r>
      <w:r>
        <w:rPr>
          <w:rFonts w:ascii="Calibri"/>
          <w:b/>
          <w:i w:val="false"/>
          <w:color w:val="000000"/>
          <w:vertAlign w:val="superscript"/>
        </w:rPr>
        <w:t>*</w:t>
      </w:r>
    </w:p>
    <w:p>
      <w:pPr>
        <w:spacing w:after="150"/>
        <w:ind w:left="0"/>
        <w:jc w:val="left"/>
      </w:pPr>
      <w:r>
        <w:rPr>
          <w:rFonts w:ascii="Verdana"/>
          <w:b/>
          <w:i w:val="false"/>
          <w:color w:val="000000"/>
          <w:sz w:val="22"/>
        </w:rPr>
        <w:t>3) адреса дигиталне имовине која се користи за извршење трансакције с дигиталном имовином, односно одговарајућа јединствена ознака трансакције с дигиталном имовином.</w:t>
      </w:r>
      <w:r>
        <w:rPr>
          <w:rFonts w:ascii="Calibri"/>
          <w:b/>
          <w:i w:val="false"/>
          <w:color w:val="000000"/>
          <w:vertAlign w:val="superscript"/>
        </w:rPr>
        <w:t>*</w:t>
      </w:r>
    </w:p>
    <w:p>
      <w:pPr>
        <w:spacing w:after="150"/>
        <w:ind w:left="0"/>
        <w:jc w:val="left"/>
      </w:pPr>
      <w:r>
        <w:rPr>
          <w:rFonts w:ascii="Verdana"/>
          <w:b/>
          <w:i w:val="false"/>
          <w:color w:val="000000"/>
          <w:sz w:val="22"/>
        </w:rPr>
        <w:t>Иницијатор трансакције из става 2. тачка 1) овог члана је странка која код пружаоца услуга повезаних с дигиталном имовином иницира трансакцију с дигиталном имовином.</w:t>
      </w:r>
      <w:r>
        <w:rPr>
          <w:rFonts w:ascii="Calibri"/>
          <w:b/>
          <w:i w:val="false"/>
          <w:color w:val="000000"/>
          <w:vertAlign w:val="superscript"/>
        </w:rPr>
        <w:t>*</w:t>
      </w:r>
    </w:p>
    <w:p>
      <w:pPr>
        <w:spacing w:after="150"/>
        <w:ind w:left="0"/>
        <w:jc w:val="left"/>
      </w:pPr>
      <w:r>
        <w:rPr>
          <w:rFonts w:ascii="Verdana"/>
          <w:b/>
          <w:i w:val="false"/>
          <w:color w:val="000000"/>
          <w:sz w:val="22"/>
        </w:rPr>
        <w:t>Корисник трансакције из става 2. тачка 1) овог члана је лице у чију корист се врши трансакција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2. овог члана достављају се другом пружаоцу услуга повезаних с дигиталном имовином истовремено са извршењем трансакције с дигиталном имовином и на начин којим се обезбеђују интегритет тих података и заштита од неовлашћеног приступа тим подацима.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дужан је да провери тачност прикупљених података о иницијатору трансакције с дигиталном имовином провером идентитета тог лица на начин прописан чл. 17–23. овог закона.</w:t>
      </w:r>
      <w:r>
        <w:rPr>
          <w:rFonts w:ascii="Calibri"/>
          <w:b/>
          <w:i w:val="false"/>
          <w:color w:val="000000"/>
          <w:vertAlign w:val="superscript"/>
        </w:rPr>
        <w:t>*</w:t>
      </w:r>
    </w:p>
    <w:p>
      <w:pPr>
        <w:spacing w:after="150"/>
        <w:ind w:left="0"/>
        <w:jc w:val="left"/>
      </w:pPr>
      <w:r>
        <w:rPr>
          <w:rFonts w:ascii="Verdana"/>
          <w:b/>
          <w:i w:val="false"/>
          <w:color w:val="000000"/>
          <w:sz w:val="22"/>
        </w:rPr>
        <w:t>Сматра се да је пружалац услуга повезаних с дигиталном имовином проверио тачност прикупљених података о иницијатору трансакције с дигиталном имовином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сумње у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У складу са проценом ризика, пружалац услуга повезаних с дигиталном имовином може увек додатно проверавати тачност прикупљених података.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дужан је да сачини процедуре за проверу потпуности података из овог члана.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иницијатора трансакције дужан је да чува податке из овог члана у складу са овим законом и да их на захтев надзорног органа, Управе или другог надлежног органа достави без одлагања.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Обавезе пружаоца услуга повезаних с дигиталном имовином корисника трансакције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Члан 15б</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корисника трансакције дужан је да провери да ли су му достављени подаци из члана 15а овог закона.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из става 1. овог члана је дужан да сачини процедуре за проверу потпуности података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из става 1. овог члана је дужан да провери тачност прикупљених података о кориснику трансакције провером идентитета тог корисника на начин прописан чл. 17–23. овог закона.</w:t>
      </w:r>
      <w:r>
        <w:rPr>
          <w:rFonts w:ascii="Calibri"/>
          <w:b/>
          <w:i w:val="false"/>
          <w:color w:val="000000"/>
          <w:vertAlign w:val="superscript"/>
        </w:rPr>
        <w:t>*</w:t>
      </w:r>
    </w:p>
    <w:p>
      <w:pPr>
        <w:spacing w:after="150"/>
        <w:ind w:left="0"/>
        <w:jc w:val="left"/>
      </w:pPr>
      <w:r>
        <w:rPr>
          <w:rFonts w:ascii="Verdana"/>
          <w:b/>
          <w:i w:val="false"/>
          <w:color w:val="000000"/>
          <w:sz w:val="22"/>
        </w:rPr>
        <w:t>Сматра се да је пружалац услуга из става 1. овог члана проверио тачност података из става 3. овог члана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сумње у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У складу са проценом ризика, пружалац услуга из става 1. овог члана може увек додатно проверавати тачност прикупљених података о кориснику трансакције.</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корисника трансакције дужан је да чува податке из овог члана у складу са овим законом и да их на захтев надзорног органа, Управе или другог надлежног органа достави без одлагања.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Информације које недостају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Члан 15в</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корисника трансакције дужан је да, користећи приступ заснован на процени ризика, сачини процедуре о поступању у случају да му не буду достављени тачни и потпуни подаци из члана 15а овог закона.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из става 1. овог члана дужан је да својим унутрашњим актима утврди када ће у случају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1) одбити извршење трансакције;</w:t>
      </w:r>
      <w:r>
        <w:rPr>
          <w:rFonts w:ascii="Calibri"/>
          <w:b/>
          <w:i w:val="false"/>
          <w:color w:val="000000"/>
          <w:vertAlign w:val="superscript"/>
        </w:rPr>
        <w:t>*</w:t>
      </w:r>
    </w:p>
    <w:p>
      <w:pPr>
        <w:spacing w:after="150"/>
        <w:ind w:left="0"/>
        <w:jc w:val="left"/>
      </w:pPr>
      <w:r>
        <w:rPr>
          <w:rFonts w:ascii="Verdana"/>
          <w:b/>
          <w:i w:val="false"/>
          <w:color w:val="000000"/>
          <w:sz w:val="22"/>
        </w:rPr>
        <w:t>2) обуставити извршење трансакције до пријема података који недостају, које је дужан да затражи од пружаоца услуга повезаних с дигиталном имовином иницијатора трансакције.</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не може да изврши трансакцију с дигиталном имовином у случају да му не буду достављени тачни и потпуни подаци из члана 15а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пружалац услуга повезаних с дигиталном имовином иницијатора трансакције учестало не доставља тачне и потпуне податке у складу са чланом 15а овог закона, пружалац услуга из става 1. овог члана дужан је да га на то упозори и обавести о року у коме је потребно да своје поступање усклади са овим законом. Ако пружалац услуга повезаних с дигиталном имовином и након овог упозорења и истека остављеног рока не усклади своје поступање са овим законом, пружалац услуга из става 1. овог члана дужан је да одбије будуће извршење трансакције од овог лица, или да ограничи или прекине пословну сарадњу с тим лицем.</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4. овог члана, пружалац услуга из става 1. овог члана дужан је да:</w:t>
      </w:r>
      <w:r>
        <w:rPr>
          <w:rFonts w:ascii="Calibri"/>
          <w:b/>
          <w:i w:val="false"/>
          <w:color w:val="000000"/>
          <w:vertAlign w:val="superscript"/>
        </w:rPr>
        <w:t>*</w:t>
      </w:r>
    </w:p>
    <w:p>
      <w:pPr>
        <w:spacing w:after="150"/>
        <w:ind w:left="0"/>
        <w:jc w:val="left"/>
      </w:pPr>
      <w:r>
        <w:rPr>
          <w:rFonts w:ascii="Verdana"/>
          <w:b/>
          <w:i w:val="false"/>
          <w:color w:val="000000"/>
          <w:sz w:val="22"/>
        </w:rPr>
        <w:t>1)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закона, као и о мерама које је предузео према овом лицу у складу са ставом 4. овог члана;</w:t>
      </w:r>
      <w:r>
        <w:rPr>
          <w:rFonts w:ascii="Calibri"/>
          <w:b/>
          <w:i w:val="false"/>
          <w:color w:val="000000"/>
          <w:vertAlign w:val="superscript"/>
        </w:rPr>
        <w:t>*</w:t>
      </w:r>
    </w:p>
    <w:p>
      <w:pPr>
        <w:spacing w:after="150"/>
        <w:ind w:left="0"/>
        <w:jc w:val="left"/>
      </w:pPr>
      <w:r>
        <w:rPr>
          <w:rFonts w:ascii="Verdana"/>
          <w:b/>
          <w:i w:val="false"/>
          <w:color w:val="000000"/>
          <w:sz w:val="22"/>
        </w:rPr>
        <w:t>2)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color w:val="000000"/>
          <w:sz w:val="22"/>
        </w:rPr>
        <w:t>в) Изузетак од познавања и праћења странке код одређених услуга</w:t>
      </w:r>
    </w:p>
    <w:p>
      <w:pPr>
        <w:spacing w:after="150"/>
        <w:ind w:left="0"/>
        <w:jc w:val="center"/>
      </w:pPr>
      <w:r>
        <w:rPr>
          <w:rFonts w:ascii="Verdana"/>
          <w:b/>
          <w:i w:val="false"/>
          <w:color w:val="000000"/>
          <w:sz w:val="22"/>
        </w:rPr>
        <w:t>Изузетак код издавања електронског новца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i w:val="false"/>
          <w:color w:val="000000"/>
          <w:sz w:val="22"/>
        </w:rPr>
        <w:t>Члан 16.</w:t>
      </w:r>
      <w:r>
        <w:rPr>
          <w:rFonts w:ascii="Calibri"/>
          <w:b/>
          <w:i w:val="false"/>
          <w:color w:val="000000"/>
          <w:vertAlign w:val="superscript"/>
        </w:rPr>
        <w:t>*</w:t>
      </w:r>
    </w:p>
    <w:p>
      <w:pPr>
        <w:spacing w:after="150"/>
        <w:ind w:left="0"/>
        <w:jc w:val="left"/>
      </w:pPr>
      <w:r>
        <w:rPr>
          <w:rFonts w:ascii="Verdana"/>
          <w:b/>
          <w:i w:val="false"/>
          <w:color w:val="000000"/>
          <w:sz w:val="22"/>
        </w:rPr>
        <w:t>Издаваоци електронског новца не морају вршити радње и мере познавања и праћења странке ако је у складу са анализом ризика процењено да постоји низак ризик од прања новца или финансирања тероризма и ако су испуњени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износ електронског новца похрањен на платном инструменту се не може допуњавати или максимални месечни лимит за плаћање је ограничен на 150 евра у динарској противвредности и који се може користити само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2) максимални износ похрањеног електронског новца не прелази 150 евра у динарској противвредности;</w:t>
      </w:r>
      <w:r>
        <w:rPr>
          <w:rFonts w:ascii="Calibri"/>
          <w:b/>
          <w:i w:val="false"/>
          <w:color w:val="000000"/>
          <w:vertAlign w:val="superscript"/>
        </w:rPr>
        <w:t>*</w:t>
      </w:r>
    </w:p>
    <w:p>
      <w:pPr>
        <w:spacing w:after="150"/>
        <w:ind w:left="0"/>
        <w:jc w:val="left"/>
      </w:pPr>
      <w:r>
        <w:rPr>
          <w:rFonts w:ascii="Verdana"/>
          <w:b/>
          <w:i w:val="false"/>
          <w:color w:val="000000"/>
          <w:sz w:val="22"/>
        </w:rPr>
        <w:t>3) новац похрањен на платном инструменту се користи искључиво за куповину робе или услуга;</w:t>
      </w:r>
      <w:r>
        <w:rPr>
          <w:rFonts w:ascii="Calibri"/>
          <w:b/>
          <w:i w:val="false"/>
          <w:color w:val="000000"/>
          <w:vertAlign w:val="superscript"/>
        </w:rPr>
        <w:t>*</w:t>
      </w:r>
    </w:p>
    <w:p>
      <w:pPr>
        <w:spacing w:after="150"/>
        <w:ind w:left="0"/>
        <w:jc w:val="left"/>
      </w:pPr>
      <w:r>
        <w:rPr>
          <w:rFonts w:ascii="Verdana"/>
          <w:b/>
          <w:i w:val="false"/>
          <w:color w:val="000000"/>
          <w:sz w:val="22"/>
        </w:rPr>
        <w:t>4) новац похрањен на платном инструменту не може се користити у даљинској трговини у смислу закона којим се уређује трговина за иницирање платне трансакције путем интернета или коришћењем средстава комуникације на даљину, ако износ платне трансакције прелази 50 евра у динарској противвредности;</w:t>
      </w:r>
      <w:r>
        <w:rPr>
          <w:rFonts w:ascii="Calibri"/>
          <w:b/>
          <w:i w:val="false"/>
          <w:color w:val="000000"/>
          <w:vertAlign w:val="superscript"/>
        </w:rPr>
        <w:t>*</w:t>
      </w:r>
    </w:p>
    <w:p>
      <w:pPr>
        <w:spacing w:after="150"/>
        <w:ind w:left="0"/>
        <w:jc w:val="left"/>
      </w:pPr>
      <w:r>
        <w:rPr>
          <w:rFonts w:ascii="Verdana"/>
          <w:b/>
          <w:i w:val="false"/>
          <w:color w:val="000000"/>
          <w:sz w:val="22"/>
        </w:rPr>
        <w:t>5) платни инструмент се не може финансирати анонимним електронским новцем;</w:t>
      </w:r>
      <w:r>
        <w:rPr>
          <w:rFonts w:ascii="Calibri"/>
          <w:b/>
          <w:i w:val="false"/>
          <w:color w:val="000000"/>
          <w:vertAlign w:val="superscript"/>
        </w:rPr>
        <w:t>*</w:t>
      </w:r>
    </w:p>
    <w:p>
      <w:pPr>
        <w:spacing w:after="150"/>
        <w:ind w:left="0"/>
        <w:jc w:val="left"/>
      </w:pPr>
      <w:r>
        <w:rPr>
          <w:rFonts w:ascii="Verdana"/>
          <w:b/>
          <w:i w:val="false"/>
          <w:color w:val="000000"/>
          <w:sz w:val="22"/>
        </w:rPr>
        <w:t>6) издавалац електронског новца у довољној мери прати трансакције или пословни однос тако да може да открије неуобичајене или сумњиве трансакције.</w:t>
      </w:r>
      <w:r>
        <w:rPr>
          <w:rFonts w:ascii="Calibri"/>
          <w:b/>
          <w:i w:val="false"/>
          <w:color w:val="000000"/>
          <w:vertAlign w:val="superscript"/>
        </w:rPr>
        <w:t>*</w:t>
      </w:r>
    </w:p>
    <w:p>
      <w:pPr>
        <w:spacing w:after="150"/>
        <w:ind w:left="0"/>
        <w:jc w:val="left"/>
      </w:pPr>
      <w:r>
        <w:rPr>
          <w:rFonts w:ascii="Verdana"/>
          <w:b/>
          <w:i w:val="false"/>
          <w:color w:val="000000"/>
          <w:sz w:val="22"/>
        </w:rPr>
        <w:t>Одредбе става 1. овог члана не примењују се ако постоје основи сумње да се ради о прању новца или финансирању тероризма, као и у случају откупа електронског новца за готов новац или у случају подизања готовог новца у вредности електронског новца, где откупљени износ прелази 50 евра у динарској противвредности.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val="false"/>
          <w:color w:val="000000"/>
          <w:sz w:val="22"/>
        </w:rPr>
        <w:t>Изузетак код пружања услуга повезаних с дигиталном имовином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Члан 16а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није дужан да успостави пословни однос са странком и/или врши радње и мере познавања и праћења странке у вези с тим пословним односом, ако је у складу са анализом ризика процењено да постоји низак ризик од прања новца или финансирања тероризма и ако су испуњени сви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вредност појединачне трансакције с дигиталном имовином је мања од 15.000 динара, без обзира на то да ли се ради о једној или више међусобно повезаних трансакција, при чему вредност тих трансакција одређене странке на месечном нивоу не прелази 40.000 динара а на годишњем нивоу 120.000 динара;</w:t>
      </w:r>
      <w:r>
        <w:rPr>
          <w:rFonts w:ascii="Calibri"/>
          <w:b/>
          <w:i w:val="false"/>
          <w:color w:val="000000"/>
          <w:vertAlign w:val="superscript"/>
        </w:rPr>
        <w:t>*</w:t>
      </w:r>
    </w:p>
    <w:p>
      <w:pPr>
        <w:spacing w:after="150"/>
        <w:ind w:left="0"/>
        <w:jc w:val="left"/>
      </w:pPr>
      <w:r>
        <w:rPr>
          <w:rFonts w:ascii="Verdana"/>
          <w:b/>
          <w:i w:val="false"/>
          <w:color w:val="000000"/>
          <w:sz w:val="22"/>
        </w:rPr>
        <w:t>2) пружалац услуга повезаних с дигиталном имовином је обезбедио тестирано и потврђено техничко решење које омогућава достављање копије, односно очитаног извода личног документа странке, фотографије лица странке и копије документа из којег се може утврдити адреса пребивалишта, односно боравишта странке, ако лични документ странке не садржи податак о тој адреси (нпр. копија друге службене исправе или рачуна за телефон или комуналне услуге који садржи тај податак);</w:t>
      </w:r>
      <w:r>
        <w:rPr>
          <w:rFonts w:ascii="Calibri"/>
          <w:b/>
          <w:i w:val="false"/>
          <w:color w:val="000000"/>
          <w:vertAlign w:val="superscript"/>
        </w:rPr>
        <w:t>*</w:t>
      </w:r>
    </w:p>
    <w:p>
      <w:pPr>
        <w:spacing w:after="150"/>
        <w:ind w:left="0"/>
        <w:jc w:val="left"/>
      </w:pPr>
      <w:r>
        <w:rPr>
          <w:rFonts w:ascii="Verdana"/>
          <w:b/>
          <w:i w:val="false"/>
          <w:color w:val="000000"/>
          <w:sz w:val="22"/>
        </w:rPr>
        <w:t>3) пружалац услуга повезаних с дигиталном имовином у довољној мери прати трансакције с дигиталном имовином тако да може да открије неуобичајене или сумњиве трансакције.</w:t>
      </w:r>
      <w:r>
        <w:rPr>
          <w:rFonts w:ascii="Calibri"/>
          <w:b/>
          <w:i w:val="false"/>
          <w:color w:val="000000"/>
          <w:vertAlign w:val="superscript"/>
        </w:rPr>
        <w:t>*</w:t>
      </w:r>
    </w:p>
    <w:p>
      <w:pPr>
        <w:spacing w:after="150"/>
        <w:ind w:left="0"/>
        <w:jc w:val="left"/>
      </w:pPr>
      <w:r>
        <w:rPr>
          <w:rFonts w:ascii="Verdana"/>
          <w:b/>
          <w:i w:val="false"/>
          <w:color w:val="000000"/>
          <w:sz w:val="22"/>
        </w:rPr>
        <w:t>Копијом, односно очитаним изводом из става 1. тачка 2) овог члана сматра се и дигитализовани (нпр. скенирани или фотографисани) документ из става 1. тачка 2) овог члана.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који намерава да примењује изузетак из става 1. овог члана, дужан је да о томе обавести надзорни орган најкасније 30 дана пре дана почетка примене тог изузетка и да надзорном органу уз то обавештење достави доказ да располаже техничким решењем из става 1. тачка 2) овог члана. Рок из овог става рачуна се од дана достављања уредне документације из става 1. тачка 2) овог члана.</w:t>
      </w:r>
      <w:r>
        <w:rPr>
          <w:rFonts w:ascii="Calibri"/>
          <w:b/>
          <w:i w:val="false"/>
          <w:color w:val="000000"/>
          <w:vertAlign w:val="superscript"/>
        </w:rPr>
        <w:t>*</w:t>
      </w:r>
    </w:p>
    <w:p>
      <w:pPr>
        <w:spacing w:after="150"/>
        <w:ind w:left="0"/>
        <w:jc w:val="left"/>
      </w:pPr>
      <w:r>
        <w:rPr>
          <w:rFonts w:ascii="Verdana"/>
          <w:b/>
          <w:i w:val="false"/>
          <w:color w:val="000000"/>
          <w:sz w:val="22"/>
        </w:rPr>
        <w:t>Одредбе става 1. овог члана не примењују се ако у вези са странком или трансакцијом с дигиталном имовином постоје основи сумње да се ради о прању новца или финансирању тероризма, као и ако постоји сумња у истинитост или веродостојност података прибављених у складу са ставом 1. тачка 2) овог члана.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повезаних с дигиталном имовином из става 1. овог члана дужан је да примењује одредбе чл. 15а, 15б и 15в овог закона, осим што се идентитет лица из чл. 15а, 15б и 15в овог закона проверава у складу са одредбама овог члана.</w:t>
      </w:r>
      <w:r>
        <w:rPr>
          <w:rFonts w:ascii="Calibri"/>
          <w:b/>
          <w:i w:val="false"/>
          <w:color w:val="000000"/>
          <w:vertAlign w:val="superscript"/>
        </w:rPr>
        <w:t>*</w:t>
      </w:r>
    </w:p>
    <w:p>
      <w:pPr>
        <w:spacing w:after="150"/>
        <w:ind w:left="0"/>
        <w:jc w:val="left"/>
      </w:pPr>
      <w:r>
        <w:rPr>
          <w:rFonts w:ascii="Verdana"/>
          <w:b/>
          <w:i w:val="false"/>
          <w:color w:val="000000"/>
          <w:sz w:val="22"/>
        </w:rPr>
        <w:t>Одредбе овог члана не примењују се на странку која је правно лице или предузетник.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color w:val="000000"/>
          <w:sz w:val="22"/>
        </w:rPr>
        <w:t>г) Вршење радњи и мера познавања и праћења странке</w:t>
      </w:r>
    </w:p>
    <w:p>
      <w:pPr>
        <w:spacing w:after="120"/>
        <w:ind w:left="0"/>
        <w:jc w:val="center"/>
      </w:pPr>
      <w:r>
        <w:rPr>
          <w:rFonts w:ascii="Verdana"/>
          <w:b w:val="false"/>
          <w:i w:val="false"/>
          <w:color w:val="000000"/>
          <w:sz w:val="22"/>
        </w:rPr>
        <w:t>г1) Утврђивање и провера идентитета странке</w:t>
      </w:r>
    </w:p>
    <w:p>
      <w:pPr>
        <w:spacing w:after="120"/>
        <w:ind w:left="0"/>
        <w:jc w:val="center"/>
      </w:pPr>
      <w:r>
        <w:rPr>
          <w:rFonts w:ascii="Verdana"/>
          <w:b w:val="false"/>
          <w:i w:val="false"/>
          <w:color w:val="000000"/>
          <w:sz w:val="22"/>
        </w:rPr>
        <w:t>Утврђивање и провера идентитета физичког лица, законског заступника и пуномоћника</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pPr>
        <w:spacing w:after="150"/>
        <w:ind w:left="0"/>
        <w:jc w:val="left"/>
      </w:pPr>
      <w:r>
        <w:rPr>
          <w:rFonts w:ascii="Verdana"/>
          <w:b w:val="false"/>
          <w:i w:val="false"/>
          <w:color w:val="000000"/>
          <w:sz w:val="22"/>
        </w:rPr>
        <w:t>Подаци из става 1. овог члана 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pPr>
        <w:spacing w:after="150"/>
        <w:ind w:left="0"/>
        <w:jc w:val="left"/>
      </w:pPr>
      <w:r>
        <w:rPr>
          <w:rFonts w:ascii="Verdana"/>
          <w:b w:val="false"/>
          <w:i w:val="false"/>
          <w:color w:val="000000"/>
          <w:sz w:val="22"/>
        </w:rPr>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pPr>
        <w:spacing w:after="150"/>
        <w:ind w:left="0"/>
        <w:jc w:val="left"/>
      </w:pPr>
      <w:r>
        <w:rPr>
          <w:rFonts w:ascii="Verdana"/>
          <w:b w:val="false"/>
          <w:i w:val="false"/>
          <w:color w:val="000000"/>
          <w:sz w:val="22"/>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члана 99. став 1. тачка 3) овог закона на начин који је прописан у ставу 2. овог члана,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pPr>
        <w:spacing w:after="150"/>
        <w:ind w:left="0"/>
        <w:jc w:val="left"/>
      </w:pPr>
      <w:r>
        <w:rPr>
          <w:rFonts w:ascii="Verdana"/>
          <w:b w:val="false"/>
          <w:i w:val="false"/>
          <w:color w:val="000000"/>
          <w:sz w:val="22"/>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pPr>
        <w:spacing w:after="150"/>
        <w:ind w:left="0"/>
        <w:jc w:val="left"/>
      </w:pPr>
      <w:r>
        <w:rPr>
          <w:rFonts w:ascii="Verdana"/>
          <w:b/>
          <w:i w:val="false"/>
          <w:color w:val="000000"/>
          <w:sz w:val="22"/>
        </w:rPr>
        <w:t>Приликом идентификације лица из ст. 1. и 3. овог члана обвезник је дужан да прибави копију, односно очитан извод личног документа тог лица. Копијом, односно очитаним изводом личног документа из овог става сматра се и дигитализовани документ из ст. 2. и 4. овог члана. На копији, односно очитаном изводу личног документа у папирном облику уписују се датум, време и лично име лица које је извршило увид у тај документ. Копија, односно очитани извод личног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Копију, односно очитан извод личног документа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Утврђивање и провера идентитета физичког лица путем квалификованог електронског сертификата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xml:space="preserve">Изузетно од одредаба члана 17. став 2. овог закона обвезник може да утврди и провери идентитет странке која је физичко лице, односно </w:t>
      </w:r>
      <w:r>
        <w:rPr>
          <w:rFonts w:ascii="Verdana"/>
          <w:b/>
          <w:i w:val="false"/>
          <w:color w:val="000000"/>
          <w:sz w:val="22"/>
        </w:rPr>
        <w:t>њеног законског заступника</w:t>
      </w:r>
      <w:r>
        <w:rPr>
          <w:rFonts w:ascii="Calibri"/>
          <w:b/>
          <w:i w:val="false"/>
          <w:color w:val="000000"/>
          <w:vertAlign w:val="superscript"/>
        </w:rPr>
        <w:t>*</w:t>
      </w:r>
      <w:r>
        <w:rPr>
          <w:rFonts w:ascii="Verdana"/>
          <w:b w:val="false"/>
          <w:i w:val="false"/>
          <w:color w:val="000000"/>
          <w:sz w:val="22"/>
        </w:rPr>
        <w:t xml:space="preserve">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pPr>
        <w:spacing w:after="150"/>
        <w:ind w:left="0"/>
        <w:jc w:val="left"/>
      </w:pPr>
      <w:r>
        <w:rPr>
          <w:rFonts w:ascii="Verdana"/>
          <w:b w:val="false"/>
          <w:i w:val="false"/>
          <w:color w:val="000000"/>
          <w:sz w:val="22"/>
        </w:rPr>
        <w:t>Услови под којима се може утврдити и проверити идентитет странке (физичког лица), односно њеног законског заступника путем квалификованог електронског сертификата странке су:</w:t>
      </w:r>
    </w:p>
    <w:p>
      <w:pPr>
        <w:spacing w:after="150"/>
        <w:ind w:left="0"/>
        <w:jc w:val="left"/>
      </w:pPr>
      <w:r>
        <w:rPr>
          <w:rFonts w:ascii="Verdana"/>
          <w:b w:val="false"/>
          <w:i w:val="false"/>
          <w:color w:val="000000"/>
          <w:sz w:val="22"/>
        </w:rPr>
        <w:t>1) да је квалификовани електронски сертификат странке издат од стране сертификационог тела које је уписано у регистар који води надлежни орган у складу са законом којим је уређено електронско пословање и електронски потпис;</w:t>
      </w:r>
    </w:p>
    <w:p>
      <w:pPr>
        <w:spacing w:after="150"/>
        <w:ind w:left="0"/>
        <w:jc w:val="left"/>
      </w:pPr>
      <w:r>
        <w:rPr>
          <w:rFonts w:ascii="Verdana"/>
          <w:b w:val="false"/>
          <w:i w:val="false"/>
          <w:color w:val="000000"/>
          <w:sz w:val="22"/>
        </w:rPr>
        <w:t>2) да квалификовани електронски сертификат странке није издат под псеудонимом;</w:t>
      </w:r>
    </w:p>
    <w:p>
      <w:pPr>
        <w:spacing w:after="150"/>
        <w:ind w:left="0"/>
        <w:jc w:val="left"/>
      </w:pPr>
      <w:r>
        <w:rPr>
          <w:rFonts w:ascii="Verdana"/>
          <w:b w:val="false"/>
          <w:i w:val="false"/>
          <w:color w:val="000000"/>
          <w:sz w:val="22"/>
        </w:rPr>
        <w:t>3) да обвезник обезбеди техничке и друге услове који му омогућавају да у сваком тренутку провери да ли је квалификовани електронски сертификат странке истекао или је опозван и да ли је приватни криптографски кључ важећи и издат у складу са тачком 1) овог става;</w:t>
      </w:r>
    </w:p>
    <w:p>
      <w:pPr>
        <w:spacing w:after="150"/>
        <w:ind w:left="0"/>
        <w:jc w:val="left"/>
      </w:pPr>
      <w:r>
        <w:rPr>
          <w:rFonts w:ascii="Verdana"/>
          <w:b w:val="false"/>
          <w:i w:val="false"/>
          <w:color w:val="000000"/>
          <w:sz w:val="22"/>
        </w:rPr>
        <w:t>4) да обвезник провери да ли квалификовани електронски сертификат странке има ограничења употребе сертификата у погледу висине трансакције, начина пословања и слично и да своје пословање усклади са тим ограничењима;</w:t>
      </w:r>
    </w:p>
    <w:p>
      <w:pPr>
        <w:spacing w:after="150"/>
        <w:ind w:left="0"/>
        <w:jc w:val="left"/>
      </w:pPr>
      <w:r>
        <w:rPr>
          <w:rFonts w:ascii="Verdana"/>
          <w:b w:val="false"/>
          <w:i w:val="false"/>
          <w:color w:val="000000"/>
          <w:sz w:val="22"/>
        </w:rPr>
        <w:t>5) обвезник је дужан да обезбеди техничке услове за вођење евиденције о коришћењу система путем квалификованог електронског сертификата странке.</w:t>
      </w:r>
    </w:p>
    <w:p>
      <w:pPr>
        <w:spacing w:after="150"/>
        <w:ind w:left="0"/>
        <w:jc w:val="left"/>
      </w:pPr>
      <w:r>
        <w:rPr>
          <w:rFonts w:ascii="Verdana"/>
          <w:b w:val="false"/>
          <w:i w:val="false"/>
          <w:color w:val="000000"/>
          <w:sz w:val="22"/>
        </w:rPr>
        <w:t>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става 2. тач. 3) и 4) овог члана.</w:t>
      </w:r>
    </w:p>
    <w:p>
      <w:pPr>
        <w:spacing w:after="150"/>
        <w:ind w:left="0"/>
        <w:jc w:val="left"/>
      </w:pPr>
      <w:r>
        <w:rPr>
          <w:rFonts w:ascii="Verdana"/>
          <w:b w:val="false"/>
          <w:i w:val="false"/>
          <w:color w:val="000000"/>
          <w:sz w:val="22"/>
        </w:rPr>
        <w:t>При утврђивању и провери идентитета странке обвезник, на основу става 1. овог члана, прикупља податке о странци из члана 99. став 1. тачка 3) овог закона из квалификованог електронског сертификата. Подаци које није могуће добити из тог сертификата прибављају се из копије личног документа, коју странка шаље обвезнику у папирном или електронском облику. Ако на овај начин није могуће прибавити све прописане податке, подаци који недостају прибављају се непосредно од странке.</w:t>
      </w:r>
    </w:p>
    <w:p>
      <w:pPr>
        <w:spacing w:after="150"/>
        <w:ind w:left="0"/>
        <w:jc w:val="left"/>
      </w:pPr>
      <w:r>
        <w:rPr>
          <w:rFonts w:ascii="Verdana"/>
          <w:b w:val="false"/>
          <w:i w:val="false"/>
          <w:color w:val="000000"/>
          <w:sz w:val="22"/>
        </w:rPr>
        <w:t>Сертификационо тело, које је странци издало квалификовани електронски сертификат, дужно је да обвезнику, на његов захтев, без одлагања достави податке о начину на који је утврдило и проверило идентитет странке која је ималац сертификата.</w:t>
      </w:r>
    </w:p>
    <w:p>
      <w:pPr>
        <w:spacing w:after="150"/>
        <w:ind w:left="0"/>
        <w:jc w:val="left"/>
      </w:pPr>
      <w:r>
        <w:rPr>
          <w:rFonts w:ascii="Verdana"/>
          <w:b w:val="false"/>
          <w:i w:val="false"/>
          <w:color w:val="000000"/>
          <w:sz w:val="22"/>
        </w:rPr>
        <w:t>Изузетно од одредаба ст. 1. и 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 су околности које суштински утичу на важење сертификата измењене, а сертификационо тело тај сертификат није опозвало.</w:t>
      </w:r>
    </w:p>
    <w:p>
      <w:pPr>
        <w:spacing w:after="150"/>
        <w:ind w:left="0"/>
        <w:jc w:val="left"/>
      </w:pPr>
      <w:r>
        <w:rPr>
          <w:rFonts w:ascii="Verdana"/>
          <w:b w:val="false"/>
          <w:i w:val="false"/>
          <w:color w:val="000000"/>
          <w:sz w:val="22"/>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обустави поступак утврђивања и провере идентитета физичког лица путем квалификованог електронског сертификата, и да утврди и провери идентитет на основу члана 17. овог закона.</w:t>
      </w:r>
    </w:p>
    <w:p>
      <w:pPr>
        <w:spacing w:after="150"/>
        <w:ind w:left="0"/>
        <w:jc w:val="left"/>
      </w:pPr>
      <w:r>
        <w:rPr>
          <w:rFonts w:ascii="Verdana"/>
          <w:b/>
          <w:i w:val="false"/>
          <w:color w:val="000000"/>
          <w:sz w:val="22"/>
        </w:rPr>
        <w:t>Орган надлежан за вршење надзора из члана 104. овог закона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лица чија се идентификација врши код обвезника над којима врши надзор у складу са овим законом (поступак видео-идентификације).</w:t>
      </w:r>
      <w:r>
        <w:rPr>
          <w:rFonts w:ascii="Calibri"/>
          <w:b/>
          <w:i w:val="false"/>
          <w:color w:val="000000"/>
          <w:vertAlign w:val="superscript"/>
        </w:rPr>
        <w:t>**</w:t>
      </w:r>
    </w:p>
    <w:p>
      <w:pPr>
        <w:spacing w:after="150"/>
        <w:ind w:left="0"/>
        <w:jc w:val="left"/>
      </w:pPr>
      <w:r>
        <w:rPr>
          <w:rFonts w:ascii="Verdana"/>
          <w:b/>
          <w:i w:val="false"/>
          <w:color w:val="000000"/>
          <w:sz w:val="22"/>
        </w:rPr>
        <w:t>Обвезник који спроводи поступак из става 8. овог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Утврђивање и провера идентитета предузетника</w:t>
      </w:r>
    </w:p>
    <w:p>
      <w:pPr>
        <w:spacing w:after="120"/>
        <w:ind w:left="0"/>
        <w:jc w:val="center"/>
      </w:pPr>
      <w:r>
        <w:rPr>
          <w:rFonts w:ascii="Verdana"/>
          <w:b/>
          <w:i w:val="false"/>
          <w:color w:val="000000"/>
          <w:sz w:val="22"/>
        </w:rPr>
        <w:t>Члан 19.</w:t>
      </w:r>
      <w:r>
        <w:rPr>
          <w:rFonts w:ascii="Calibri"/>
          <w:b/>
          <w:i w:val="false"/>
          <w:color w:val="000000"/>
          <w:vertAlign w:val="superscript"/>
        </w:rPr>
        <w:t>*</w:t>
      </w:r>
    </w:p>
    <w:p>
      <w:pPr>
        <w:spacing w:after="150"/>
        <w:ind w:left="0"/>
        <w:jc w:val="left"/>
      </w:pPr>
      <w:r>
        <w:rPr>
          <w:rFonts w:ascii="Verdana"/>
          <w:b/>
          <w:i w:val="false"/>
          <w:color w:val="000000"/>
          <w:sz w:val="22"/>
        </w:rPr>
        <w:t>Обвезник утврђује и проверава идентитет странке која је предузетник прибављањем података из члана 99. став 1. тач. 1) и 3)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Документација из регистра из става 2. овог члана не сме бити старија од три месеца од дана издавања.</w:t>
      </w:r>
      <w:r>
        <w:rPr>
          <w:rFonts w:ascii="Calibri"/>
          <w:b/>
          <w:i w:val="false"/>
          <w:color w:val="000000"/>
          <w:vertAlign w:val="superscript"/>
        </w:rPr>
        <w:t>*</w:t>
      </w:r>
    </w:p>
    <w:p>
      <w:pPr>
        <w:spacing w:after="150"/>
        <w:ind w:left="0"/>
        <w:jc w:val="left"/>
      </w:pPr>
      <w:r>
        <w:rPr>
          <w:rFonts w:ascii="Verdana"/>
          <w:b/>
          <w:i w:val="false"/>
          <w:color w:val="000000"/>
          <w:sz w:val="22"/>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Копијом документације из ст. 2. и 4. овог члана сматра се и дигитализовани документ из ст. 2. и 4. овог члана, укључујући и очитани извод личног документа предузетника.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члана 104. овог закона може ближе уредити и друге начине и услове утврђивања и провере идентитета предузетника коришћењем средстава електронске комуникације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Calibri"/>
          <w:b/>
          <w:i w:val="false"/>
          <w:color w:val="000000"/>
          <w:vertAlign w:val="superscript"/>
        </w:rPr>
        <w:t>**</w:t>
      </w:r>
    </w:p>
    <w:p>
      <w:pPr>
        <w:spacing w:after="150"/>
        <w:ind w:left="0"/>
        <w:jc w:val="left"/>
      </w:pPr>
      <w:r>
        <w:rPr>
          <w:rFonts w:ascii="Verdana"/>
          <w:b/>
          <w:i w:val="false"/>
          <w:color w:val="000000"/>
          <w:sz w:val="22"/>
        </w:rPr>
        <w:t>Обвезник који спроводи поступак из става 7. овог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Утврђивање и провера идентитета правног лица</w:t>
      </w:r>
    </w:p>
    <w:p>
      <w:pPr>
        <w:spacing w:after="120"/>
        <w:ind w:left="0"/>
        <w:jc w:val="center"/>
      </w:pPr>
      <w:r>
        <w:rPr>
          <w:rFonts w:ascii="Verdana"/>
          <w:b/>
          <w:i w:val="false"/>
          <w:color w:val="000000"/>
          <w:sz w:val="22"/>
        </w:rPr>
        <w:t>Члан 20.</w:t>
      </w:r>
      <w:r>
        <w:rPr>
          <w:rFonts w:ascii="Calibri"/>
          <w:b/>
          <w:i w:val="false"/>
          <w:color w:val="000000"/>
          <w:vertAlign w:val="superscript"/>
        </w:rPr>
        <w:t>*</w:t>
      </w:r>
    </w:p>
    <w:p>
      <w:pPr>
        <w:spacing w:after="150"/>
        <w:ind w:left="0"/>
        <w:jc w:val="left"/>
      </w:pPr>
      <w:r>
        <w:rPr>
          <w:rFonts w:ascii="Verdana"/>
          <w:b/>
          <w:i w:val="false"/>
          <w:color w:val="000000"/>
          <w:sz w:val="22"/>
        </w:rPr>
        <w:t>Обвезник утврђује и проверава идентитет странке која је правно лице прибављањем података из члана 99. став 1. тачка 1) овог закона.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чију копију обвезник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Документација из става 2. овог члана не сме бити старија од три месеца од дана издавања.</w:t>
      </w:r>
      <w:r>
        <w:rPr>
          <w:rFonts w:ascii="Calibri"/>
          <w:b/>
          <w:i w:val="false"/>
          <w:color w:val="000000"/>
          <w:vertAlign w:val="superscript"/>
        </w:rPr>
        <w:t>*</w:t>
      </w:r>
    </w:p>
    <w:p>
      <w:pPr>
        <w:spacing w:after="150"/>
        <w:ind w:left="0"/>
        <w:jc w:val="left"/>
      </w:pPr>
      <w:r>
        <w:rPr>
          <w:rFonts w:ascii="Verdana"/>
          <w:b/>
          <w:i w:val="false"/>
          <w:color w:val="000000"/>
          <w:sz w:val="22"/>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Копијом документације из ст. 2. и 4. овог члана сматра се и дигитализовани документ из ст. 2. и 4.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i w:val="false"/>
          <w:color w:val="000000"/>
          <w:vertAlign w:val="superscript"/>
        </w:rPr>
        <w:t>*</w:t>
      </w:r>
    </w:p>
    <w:p>
      <w:pPr>
        <w:spacing w:after="150"/>
        <w:ind w:left="0"/>
        <w:jc w:val="left"/>
      </w:pPr>
      <w:r>
        <w:rPr>
          <w:rFonts w:ascii="Verdana"/>
          <w:b/>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i w:val="false"/>
          <w:color w:val="000000"/>
          <w:vertAlign w:val="superscript"/>
        </w:rPr>
        <w:t>*</w:t>
      </w:r>
    </w:p>
    <w:p>
      <w:pPr>
        <w:spacing w:after="150"/>
        <w:ind w:left="0"/>
        <w:jc w:val="left"/>
      </w:pPr>
      <w:r>
        <w:rPr>
          <w:rFonts w:ascii="Verdana"/>
          <w:b/>
          <w:i w:val="false"/>
          <w:color w:val="000000"/>
          <w:sz w:val="22"/>
        </w:rPr>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Утврђивање и провера идентитета заступника правног лица и лица страног права</w:t>
      </w:r>
    </w:p>
    <w:p>
      <w:pPr>
        <w:spacing w:after="120"/>
        <w:ind w:left="0"/>
        <w:jc w:val="center"/>
      </w:pPr>
      <w:r>
        <w:rPr>
          <w:rFonts w:ascii="Verdana"/>
          <w:b/>
          <w:i w:val="false"/>
          <w:color w:val="000000"/>
          <w:sz w:val="22"/>
        </w:rPr>
        <w:t>Члан 21.</w:t>
      </w:r>
      <w:r>
        <w:rPr>
          <w:rFonts w:ascii="Calibri"/>
          <w:b/>
          <w:i w:val="false"/>
          <w:color w:val="000000"/>
          <w:vertAlign w:val="superscript"/>
        </w:rPr>
        <w:t>*</w:t>
      </w:r>
    </w:p>
    <w:p>
      <w:pPr>
        <w:spacing w:after="150"/>
        <w:ind w:left="0"/>
        <w:jc w:val="left"/>
      </w:pPr>
      <w:r>
        <w:rPr>
          <w:rFonts w:ascii="Verdana"/>
          <w:b/>
          <w:i w:val="false"/>
          <w:color w:val="000000"/>
          <w:sz w:val="22"/>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На проверу идентитета заступника правног лица и прибављање података из члана 99. став 1. тачка 2) овог закона сходно се примењују одредбе члана 17. ст. 2. и 6. овог закона.</w:t>
      </w:r>
      <w:r>
        <w:rPr>
          <w:rFonts w:ascii="Calibri"/>
          <w:b/>
          <w:i w:val="false"/>
          <w:color w:val="000000"/>
          <w:vertAlign w:val="superscript"/>
        </w:rPr>
        <w:t>*</w:t>
      </w:r>
    </w:p>
    <w:p>
      <w:pPr>
        <w:spacing w:after="150"/>
        <w:ind w:left="0"/>
        <w:jc w:val="left"/>
      </w:pPr>
      <w:r>
        <w:rPr>
          <w:rFonts w:ascii="Verdana"/>
          <w:b/>
          <w:i w:val="false"/>
          <w:color w:val="000000"/>
          <w:sz w:val="22"/>
        </w:rPr>
        <w:t>Ако обвезник код утврђивања и провере идентитета заступника правног лица посумња у истинитост прибављених података, дужан је да о томе прибави његову писмену изјаву.</w:t>
      </w:r>
      <w:r>
        <w:rPr>
          <w:rFonts w:ascii="Calibri"/>
          <w:b/>
          <w:i w:val="false"/>
          <w:color w:val="000000"/>
          <w:vertAlign w:val="superscript"/>
        </w:rPr>
        <w:t>*</w:t>
      </w:r>
    </w:p>
    <w:p>
      <w:pPr>
        <w:spacing w:after="150"/>
        <w:ind w:left="0"/>
        <w:jc w:val="left"/>
      </w:pPr>
      <w:r>
        <w:rPr>
          <w:rFonts w:ascii="Verdana"/>
          <w:b/>
          <w:i w:val="false"/>
          <w:color w:val="000000"/>
          <w:sz w:val="22"/>
        </w:rPr>
        <w:t>Приликом утврђивања и провере идентитета заступника лица страног права и прибављања његових података сходно се примењују одредбе ст. 1–3. овог члана.</w:t>
      </w:r>
      <w:r>
        <w:rPr>
          <w:rFonts w:ascii="Calibri"/>
          <w:b/>
          <w:i w:val="false"/>
          <w:color w:val="000000"/>
          <w:vertAlign w:val="superscript"/>
        </w:rPr>
        <w:t>*</w:t>
      </w:r>
    </w:p>
    <w:p>
      <w:pPr>
        <w:spacing w:after="150"/>
        <w:ind w:left="0"/>
        <w:jc w:val="left"/>
      </w:pPr>
      <w:r>
        <w:rPr>
          <w:rFonts w:ascii="Verdana"/>
          <w:b/>
          <w:i w:val="false"/>
          <w:color w:val="000000"/>
          <w:sz w:val="22"/>
        </w:rPr>
        <w:t>Ако је правно лице заступник правног лица или лица страног права, обвезник је дужан да утврди и провери идентитет заступника у складу са чланом 20. овог закона.</w:t>
      </w:r>
      <w:r>
        <w:rPr>
          <w:rFonts w:ascii="Calibri"/>
          <w:b/>
          <w:i w:val="false"/>
          <w:color w:val="000000"/>
          <w:vertAlign w:val="superscript"/>
        </w:rPr>
        <w:t>*</w:t>
      </w:r>
    </w:p>
    <w:p>
      <w:pPr>
        <w:spacing w:after="150"/>
        <w:ind w:left="0"/>
        <w:jc w:val="left"/>
      </w:pPr>
      <w:r>
        <w:rPr>
          <w:rFonts w:ascii="Verdana"/>
          <w:b/>
          <w:i w:val="false"/>
          <w:color w:val="000000"/>
          <w:sz w:val="22"/>
        </w:rPr>
        <w:t>На утврђивање и проверу идентитета заступника правног лица које заступа правно лице или лице страног права, обвезник је дужан да примени одредбе ст. 1–3. овог члана.</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члана 104. овог закона може ближе уредити и друге начине и услове провере идентитета заступника правног лица коришћењем средстава електронске комуникације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Calibri"/>
          <w:b/>
          <w:i w:val="false"/>
          <w:color w:val="000000"/>
          <w:vertAlign w:val="superscript"/>
        </w:rPr>
        <w:t>**</w:t>
      </w:r>
    </w:p>
    <w:p>
      <w:pPr>
        <w:spacing w:after="150"/>
        <w:ind w:left="0"/>
        <w:jc w:val="left"/>
      </w:pPr>
      <w:r>
        <w:rPr>
          <w:rFonts w:ascii="Verdana"/>
          <w:b/>
          <w:i w:val="false"/>
          <w:color w:val="000000"/>
          <w:sz w:val="22"/>
        </w:rPr>
        <w:t>Обвезник који спроводи поступак видео-идентификације из става 7. овог члана спроводи поступак видео-идентификације на основу пристанка лица чији се идентитет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Утврђивање и провера идентитета прокуристе и пуномоћника правног лица, лица страног права и предузетника</w:t>
      </w:r>
    </w:p>
    <w:p>
      <w:pPr>
        <w:spacing w:after="120"/>
        <w:ind w:left="0"/>
        <w:jc w:val="center"/>
      </w:pPr>
      <w:r>
        <w:rPr>
          <w:rFonts w:ascii="Verdana"/>
          <w:b/>
          <w:i w:val="false"/>
          <w:color w:val="000000"/>
          <w:sz w:val="22"/>
        </w:rPr>
        <w:t>Члан 22.</w:t>
      </w:r>
      <w:r>
        <w:rPr>
          <w:rFonts w:ascii="Calibri"/>
          <w:b/>
          <w:i w:val="false"/>
          <w:color w:val="000000"/>
          <w:vertAlign w:val="superscript"/>
        </w:rPr>
        <w:t>*</w:t>
      </w:r>
    </w:p>
    <w:p>
      <w:pPr>
        <w:spacing w:after="150"/>
        <w:ind w:left="0"/>
        <w:jc w:val="left"/>
      </w:pPr>
      <w:r>
        <w:rPr>
          <w:rFonts w:ascii="Verdana"/>
          <w:b/>
          <w:i w:val="false"/>
          <w:color w:val="000000"/>
          <w:sz w:val="22"/>
        </w:rPr>
        <w:t>Ако у име правног лица пословни однос успоставља или трансакцију врши прокуриста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На проверу идентитета прокуристе или пуномоћника и прибављање података из члана 99. став 1. тачка 2) овог закона сходно се примењују одредбе члана 17. ст. 2. и 6. овог закона.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тог документа није могуће добити све прописане податке, подаци који недостају прибављају се из писмене изјаве прокуристе или пуномоћника.</w:t>
      </w:r>
      <w:r>
        <w:rPr>
          <w:rFonts w:ascii="Calibri"/>
          <w:b/>
          <w:i w:val="false"/>
          <w:color w:val="000000"/>
          <w:vertAlign w:val="superscript"/>
        </w:rPr>
        <w:t>*</w:t>
      </w:r>
    </w:p>
    <w:p>
      <w:pPr>
        <w:spacing w:after="150"/>
        <w:ind w:left="0"/>
        <w:jc w:val="left"/>
      </w:pPr>
      <w:r>
        <w:rPr>
          <w:rFonts w:ascii="Verdana"/>
          <w:b/>
          <w:i w:val="false"/>
          <w:color w:val="000000"/>
          <w:sz w:val="22"/>
        </w:rPr>
        <w:t>Копијом документације из ст. 1. и 3. овог члана сматра се и дигитализовани документ из ст. 1. и 3.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r>
        <w:rPr>
          <w:rFonts w:ascii="Calibri"/>
          <w:b/>
          <w:i w:val="false"/>
          <w:color w:val="000000"/>
          <w:vertAlign w:val="superscript"/>
        </w:rPr>
        <w:t>*</w:t>
      </w:r>
    </w:p>
    <w:p>
      <w:pPr>
        <w:spacing w:after="150"/>
        <w:ind w:left="0"/>
        <w:jc w:val="left"/>
      </w:pPr>
      <w:r>
        <w:rPr>
          <w:rFonts w:ascii="Verdana"/>
          <w:b/>
          <w:i w:val="false"/>
          <w:color w:val="000000"/>
          <w:sz w:val="22"/>
        </w:rPr>
        <w:t>Ако у име предузетника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1–5.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Утврђивање и провера идентитета лица грађанског права</w:t>
      </w:r>
    </w:p>
    <w:p>
      <w:pPr>
        <w:spacing w:after="120"/>
        <w:ind w:left="0"/>
        <w:jc w:val="center"/>
      </w:pPr>
      <w:r>
        <w:rPr>
          <w:rFonts w:ascii="Verdana"/>
          <w:b/>
          <w:i w:val="false"/>
          <w:color w:val="000000"/>
          <w:sz w:val="22"/>
        </w:rPr>
        <w:t>Члан 23.</w:t>
      </w:r>
      <w:r>
        <w:rPr>
          <w:rFonts w:ascii="Calibri"/>
          <w:b/>
          <w:i w:val="false"/>
          <w:color w:val="000000"/>
          <w:vertAlign w:val="superscript"/>
        </w:rPr>
        <w:t>*</w:t>
      </w:r>
    </w:p>
    <w:p>
      <w:pPr>
        <w:spacing w:after="150"/>
        <w:ind w:left="0"/>
        <w:jc w:val="left"/>
      </w:pPr>
      <w:r>
        <w:rPr>
          <w:rFonts w:ascii="Verdana"/>
          <w:b/>
          <w:i w:val="false"/>
          <w:color w:val="000000"/>
          <w:sz w:val="22"/>
        </w:rPr>
        <w:t>Ако је странка лице грађанског права, обвезник је дужан да:</w:t>
      </w:r>
      <w:r>
        <w:rPr>
          <w:rFonts w:ascii="Calibri"/>
          <w:b/>
          <w:i w:val="false"/>
          <w:color w:val="000000"/>
          <w:vertAlign w:val="superscript"/>
        </w:rPr>
        <w:t>*</w:t>
      </w:r>
    </w:p>
    <w:p>
      <w:pPr>
        <w:spacing w:after="150"/>
        <w:ind w:left="0"/>
        <w:jc w:val="left"/>
      </w:pPr>
      <w:r>
        <w:rPr>
          <w:rFonts w:ascii="Verdana"/>
          <w:b/>
          <w:i w:val="false"/>
          <w:color w:val="000000"/>
          <w:sz w:val="22"/>
        </w:rPr>
        <w:t>1) утврди и провери идентитет лица овлашћеног за заступање;</w:t>
      </w:r>
      <w:r>
        <w:rPr>
          <w:rFonts w:ascii="Calibri"/>
          <w:b/>
          <w:i w:val="false"/>
          <w:color w:val="000000"/>
          <w:vertAlign w:val="superscript"/>
        </w:rPr>
        <w:t>*</w:t>
      </w:r>
    </w:p>
    <w:p>
      <w:pPr>
        <w:spacing w:after="150"/>
        <w:ind w:left="0"/>
        <w:jc w:val="left"/>
      </w:pPr>
      <w:r>
        <w:rPr>
          <w:rFonts w:ascii="Verdana"/>
          <w:b/>
          <w:i w:val="false"/>
          <w:color w:val="000000"/>
          <w:sz w:val="22"/>
        </w:rPr>
        <w:t>2) прибави писмено овлашћење за заступање;</w:t>
      </w:r>
      <w:r>
        <w:rPr>
          <w:rFonts w:ascii="Calibri"/>
          <w:b/>
          <w:i w:val="false"/>
          <w:color w:val="000000"/>
          <w:vertAlign w:val="superscript"/>
        </w:rPr>
        <w:t>*</w:t>
      </w:r>
    </w:p>
    <w:p>
      <w:pPr>
        <w:spacing w:after="150"/>
        <w:ind w:left="0"/>
        <w:jc w:val="left"/>
      </w:pPr>
      <w:r>
        <w:rPr>
          <w:rFonts w:ascii="Verdana"/>
          <w:b/>
          <w:i w:val="false"/>
          <w:color w:val="000000"/>
          <w:sz w:val="22"/>
        </w:rPr>
        <w:t>3) прибави податке из члана 99. став 1. тач. 2) и 14) овог закона.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Обвезник је дужан да провери идентитет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односно очитани извод, обвезник чува у складу са законом. Ако из тог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Копијом документа из става 2. овог члана сматра се и дигитализовани документ из става 2.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податке из члана 99. став 1. тачка 14) овог закона прибави 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r>
        <w:rPr>
          <w:rFonts w:ascii="Calibri"/>
          <w:b/>
          <w:i w:val="false"/>
          <w:color w:val="000000"/>
          <w:vertAlign w:val="superscript"/>
        </w:rPr>
        <w:t>*</w:t>
      </w:r>
    </w:p>
    <w:p>
      <w:pPr>
        <w:spacing w:after="150"/>
        <w:ind w:left="0"/>
        <w:jc w:val="left"/>
      </w:pPr>
      <w:r>
        <w:rPr>
          <w:rFonts w:ascii="Verdana"/>
          <w:b/>
          <w:i w:val="false"/>
          <w:color w:val="000000"/>
          <w:sz w:val="22"/>
        </w:rPr>
        <w:t>Ако обвезник посумња у истинитост прибављених података или веродостојност представљене документације, дужан је да о томе прибави писмену изјаву лица овлашћеног за заступање.</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Посебни случајеви утврђивања и провере идентитета странке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 xml:space="preserve">Приликом уласка странке у играчницу, као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идентитет странке и да од странке односно њеног законског заступника или пуномоћника, прибави податке из члана 99. став 1. тач. 4) и 6) овог закона </w:t>
      </w:r>
      <w:r>
        <w:rPr>
          <w:rFonts w:ascii="Verdana"/>
          <w:b/>
          <w:i w:val="false"/>
          <w:color w:val="000000"/>
          <w:sz w:val="22"/>
        </w:rPr>
        <w:t>као и писмену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г2) Утврђивање стварног власника странке</w:t>
      </w:r>
    </w:p>
    <w:p>
      <w:pPr>
        <w:spacing w:after="120"/>
        <w:ind w:left="0"/>
        <w:jc w:val="center"/>
      </w:pPr>
      <w:r>
        <w:rPr>
          <w:rFonts w:ascii="Verdana"/>
          <w:b w:val="false"/>
          <w:i w:val="false"/>
          <w:color w:val="000000"/>
          <w:sz w:val="22"/>
        </w:rPr>
        <w:t>Утврђивање стварног власника правног лица и лица страног права</w:t>
      </w:r>
    </w:p>
    <w:p>
      <w:pPr>
        <w:spacing w:after="120"/>
        <w:ind w:left="0"/>
        <w:jc w:val="center"/>
      </w:pPr>
      <w:r>
        <w:rPr>
          <w:rFonts w:ascii="Verdana"/>
          <w:b/>
          <w:i w:val="false"/>
          <w:color w:val="000000"/>
          <w:sz w:val="22"/>
        </w:rPr>
        <w:t>Члан 25.</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утврди идентитет стварног власника странке која је правно лице или лице страног права у складу са чланом 3. став 1. тач. 11) и 12) овог закона и прибави податке из члана 99. став 1. тачка 13) овог закона.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податке из става 1. овог члана прибави увидом у оригинал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Подаци се могу прибавити и непосредним увидом у званични јавни регистар у складу са одредбама члана 20. ст. 4. и 7. овог закона у ком случају је обвезник дужан да обезбеди копију извода из тог регистра коју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из званичног јавног регистра, односно регистра који води надлежни орган државе седишта,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 му доставља заступник, прокуриста или пуномоћник странке.</w:t>
      </w:r>
      <w:r>
        <w:rPr>
          <w:rFonts w:ascii="Calibri"/>
          <w:b/>
          <w:i w:val="false"/>
          <w:color w:val="000000"/>
          <w:vertAlign w:val="superscript"/>
        </w:rPr>
        <w:t>*</w:t>
      </w:r>
    </w:p>
    <w:p>
      <w:pPr>
        <w:spacing w:after="150"/>
        <w:ind w:left="0"/>
        <w:jc w:val="left"/>
      </w:pPr>
      <w:r>
        <w:rPr>
          <w:rFonts w:ascii="Verdana"/>
          <w:b/>
          <w:i w:val="false"/>
          <w:color w:val="000000"/>
          <w:sz w:val="22"/>
        </w:rPr>
        <w:t>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изјаве заступника, прокуристе или пуномоћника и стварног власника странке. У поступку утврђивања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Calibri"/>
          <w:b/>
          <w:i w:val="false"/>
          <w:color w:val="000000"/>
          <w:vertAlign w:val="superscript"/>
        </w:rPr>
        <w:t>*</w:t>
      </w:r>
    </w:p>
    <w:p>
      <w:pPr>
        <w:spacing w:after="150"/>
        <w:ind w:left="0"/>
        <w:jc w:val="left"/>
      </w:pPr>
      <w:r>
        <w:rPr>
          <w:rFonts w:ascii="Verdana"/>
          <w:b/>
          <w:i w:val="false"/>
          <w:color w:val="000000"/>
          <w:sz w:val="22"/>
        </w:rPr>
        <w:t>Ако обвезник, након предузимања свих радњи прописаних овим чланом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мере предузете на основу овог члана.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Calibri"/>
          <w:b/>
          <w:i w:val="false"/>
          <w:color w:val="000000"/>
          <w:vertAlign w:val="superscript"/>
        </w:rPr>
        <w:t>*</w:t>
      </w:r>
    </w:p>
    <w:p>
      <w:pPr>
        <w:spacing w:after="150"/>
        <w:ind w:left="0"/>
        <w:jc w:val="left"/>
      </w:pPr>
      <w:r>
        <w:rPr>
          <w:rFonts w:ascii="Verdana"/>
          <w:b/>
          <w:i w:val="false"/>
          <w:color w:val="000000"/>
          <w:sz w:val="22"/>
        </w:rPr>
        <w:t>Ако податке о стварном власнику странке прибавља из евиденције која је успостављена на основу посебног закона којим се уређује централна евиденција стварних власника, обвезник се не ослобађа обавезе предузимања радњи и мера за утврђивање стварног власника из овог закона које је дужан да спроведе на основу процене ризика странке.</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Утврђивање идентитета корисника полисе животног осигурања</w:t>
      </w:r>
    </w:p>
    <w:p>
      <w:pPr>
        <w:spacing w:after="120"/>
        <w:ind w:left="0"/>
        <w:jc w:val="center"/>
      </w:pPr>
      <w:r>
        <w:rPr>
          <w:rFonts w:ascii="Verdana"/>
          <w:b/>
          <w:i w:val="false"/>
          <w:color w:val="000000"/>
          <w:sz w:val="22"/>
        </w:rPr>
        <w:t>Члан 26.</w:t>
      </w:r>
      <w:r>
        <w:rPr>
          <w:rFonts w:ascii="Calibri"/>
          <w:b/>
          <w:i w:val="false"/>
          <w:color w:val="000000"/>
          <w:vertAlign w:val="superscript"/>
        </w:rPr>
        <w:t>*</w:t>
      </w:r>
    </w:p>
    <w:p>
      <w:pPr>
        <w:spacing w:after="150"/>
        <w:ind w:left="0"/>
        <w:jc w:val="left"/>
      </w:pPr>
      <w:r>
        <w:rPr>
          <w:rFonts w:ascii="Verdana"/>
          <w:b/>
          <w:i w:val="false"/>
          <w:color w:val="000000"/>
          <w:sz w:val="22"/>
        </w:rPr>
        <w:t>Обвезник из члана 4. став 1. тачка 6) овог закона дужан је да, осим утврђивања идентитета странке – уговарача осигурања, прибави податак о имену, односно називу корисника осигурања.</w:t>
      </w:r>
      <w:r>
        <w:rPr>
          <w:rFonts w:ascii="Calibri"/>
          <w:b/>
          <w:i w:val="false"/>
          <w:color w:val="000000"/>
          <w:vertAlign w:val="superscript"/>
        </w:rPr>
        <w:t>*</w:t>
      </w:r>
    </w:p>
    <w:p>
      <w:pPr>
        <w:spacing w:after="150"/>
        <w:ind w:left="0"/>
        <w:jc w:val="left"/>
      </w:pPr>
      <w:r>
        <w:rPr>
          <w:rFonts w:ascii="Verdana"/>
          <w:b/>
          <w:i w:val="false"/>
          <w:color w:val="000000"/>
          <w:sz w:val="22"/>
        </w:rPr>
        <w:t>Уколико корисник осигурања није одређен по имену, односно називу, обвезник је дужан да прибави онај обим информација који ће бити довољан за утврђивање његовог идентитета, односно идентитета стварног власника корисника осигурања у тренутку исплате осигуране суме, остваривања права по основу откупа, предујма или залагања полисе осигурања.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утврди и провери идентитет корисника осигурања у тренутку исплате осигуране суме, остваривања права по основу откупа, предујма или залагања полисе осигурања.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утврди да ли је корисник осигурања и стварни власник корисника осигурања функционер, и уколико утврди да јесте, да предузме мере из члана 38. овог закона.</w:t>
      </w:r>
      <w:r>
        <w:rPr>
          <w:rFonts w:ascii="Calibri"/>
          <w:b/>
          <w:i w:val="false"/>
          <w:color w:val="000000"/>
          <w:vertAlign w:val="superscript"/>
        </w:rPr>
        <w:t>*</w:t>
      </w:r>
    </w:p>
    <w:p>
      <w:pPr>
        <w:spacing w:after="150"/>
        <w:ind w:left="0"/>
        <w:jc w:val="left"/>
      </w:pPr>
      <w:r>
        <w:rPr>
          <w:rFonts w:ascii="Verdana"/>
          <w:b/>
          <w:i w:val="false"/>
          <w:color w:val="000000"/>
          <w:sz w:val="22"/>
        </w:rPr>
        <w:t>Уколико је корисник осигурања сврстан у категорију високог ризика од 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исплате осигуране суме, остваривања права по основу откупа, предујма или залагања полисе осигурања.</w:t>
      </w:r>
      <w:r>
        <w:rPr>
          <w:rFonts w:ascii="Calibri"/>
          <w:b/>
          <w:i w:val="false"/>
          <w:color w:val="000000"/>
          <w:vertAlign w:val="superscript"/>
        </w:rPr>
        <w:t>*</w:t>
      </w:r>
    </w:p>
    <w:p>
      <w:pPr>
        <w:spacing w:after="150"/>
        <w:ind w:left="0"/>
        <w:jc w:val="left"/>
      </w:pPr>
      <w:r>
        <w:rPr>
          <w:rFonts w:ascii="Verdana"/>
          <w:b/>
          <w:i w:val="false"/>
          <w:color w:val="000000"/>
          <w:sz w:val="22"/>
        </w:rPr>
        <w:t>Ако у вези са полисом осигурања утврди висок ризик од прања новца и финансирања тероризма, обвезник је дужан да поред радњи и мера из члана 7. овог закона, предузме следеће мере: обавести члана највишег руководства пре исплате осигуране суме и изврши појачане радње и мере познавања и праћења странке.</w:t>
      </w:r>
      <w:r>
        <w:rPr>
          <w:rFonts w:ascii="Calibri"/>
          <w:b/>
          <w:i w:val="false"/>
          <w:color w:val="000000"/>
          <w:vertAlign w:val="superscript"/>
        </w:rPr>
        <w:t>*</w:t>
      </w:r>
    </w:p>
    <w:p>
      <w:pPr>
        <w:spacing w:after="150"/>
        <w:ind w:left="0"/>
        <w:jc w:val="left"/>
      </w:pPr>
      <w:r>
        <w:rPr>
          <w:rFonts w:ascii="Verdana"/>
          <w:b/>
          <w:i w:val="false"/>
          <w:color w:val="000000"/>
          <w:sz w:val="22"/>
        </w:rPr>
        <w:t>Ако обвезник не може да утврди идентитет корисника осигурања, односно стварног власника корисника осигурања, дужан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обвезник чува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г3) Прибављање података о сврси и намени пословног односа или трансакције и других података по одредбама овог закона</w:t>
      </w:r>
    </w:p>
    <w:p>
      <w:pPr>
        <w:spacing w:after="120"/>
        <w:ind w:left="0"/>
        <w:jc w:val="center"/>
      </w:pPr>
      <w:r>
        <w:rPr>
          <w:rFonts w:ascii="Verdana"/>
          <w:b w:val="false"/>
          <w:i w:val="false"/>
          <w:color w:val="000000"/>
          <w:sz w:val="22"/>
        </w:rPr>
        <w:t>Који подаци се прибављају</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тачка 1) овог закона прибави податке из члана 99. став 1. тач. 1)–3), 5), 6), 13) и 14) oвог закона.</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 2) и 3) и члана 8. ст. 2. и 3. овог закона прибави податке из члана 99. став 1. тач. 1)–3), 7)–10), 13) и 14) овог закона.</w:t>
      </w:r>
    </w:p>
    <w:p>
      <w:pPr>
        <w:spacing w:after="150"/>
        <w:ind w:left="0"/>
        <w:jc w:val="left"/>
      </w:pPr>
      <w:r>
        <w:rPr>
          <w:rFonts w:ascii="Verdana"/>
          <w:b w:val="false"/>
          <w:i w:val="false"/>
          <w:color w:val="000000"/>
          <w:sz w:val="22"/>
        </w:rPr>
        <w:t>Обвезник је дужан да у оквиру радњи и мера познавања и праћења странке из члана 8. став 1. тач. 4) и 5) овог закона прибави податке из члана 99. став 1. овог закона.</w:t>
      </w:r>
    </w:p>
    <w:p>
      <w:pPr>
        <w:spacing w:after="120"/>
        <w:ind w:left="0"/>
        <w:jc w:val="center"/>
      </w:pPr>
      <w:r>
        <w:rPr>
          <w:rFonts w:ascii="Verdana"/>
          <w:b w:val="false"/>
          <w:i w:val="false"/>
          <w:color w:val="000000"/>
          <w:sz w:val="22"/>
        </w:rPr>
        <w:t>Подаци о пореклу имовине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Обвезник је дужан да прикупи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однос није успостављен, и процени веродостојност прикупљених информација, ако у складу са анализом ризика из члана 6. овог закона, утврди да у вези са странком постоји висок ризик од прања новца или финансирања тероризма.</w:t>
      </w:r>
    </w:p>
    <w:p>
      <w:pPr>
        <w:spacing w:after="150"/>
        <w:ind w:left="0"/>
        <w:jc w:val="left"/>
      </w:pPr>
      <w:r>
        <w:rPr>
          <w:rFonts w:ascii="Verdana"/>
          <w:b w:val="false"/>
          <w:i w:val="false"/>
          <w:color w:val="000000"/>
          <w:sz w:val="22"/>
        </w:rPr>
        <w:t>Обвезник прикупља податке и информације о пореклу имовине од странке и предузимајући разумне мере додатно их проверава кроз расположиве изворе информација.</w:t>
      </w:r>
    </w:p>
    <w:p>
      <w:pPr>
        <w:spacing w:after="150"/>
        <w:ind w:left="0"/>
        <w:jc w:val="center"/>
      </w:pPr>
      <w:r>
        <w:rPr>
          <w:rFonts w:ascii="Verdana"/>
          <w:b/>
          <w:i w:val="false"/>
          <w:color w:val="000000"/>
          <w:sz w:val="22"/>
        </w:rPr>
        <w:t>Подаци о адреси дигиталне имовине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i w:val="false"/>
          <w:color w:val="000000"/>
          <w:sz w:val="22"/>
        </w:rPr>
        <w:t>Члан 28а</w:t>
      </w:r>
      <w:r>
        <w:rPr>
          <w:rFonts w:ascii="Calibri"/>
          <w:b/>
          <w:i w:val="false"/>
          <w:color w:val="000000"/>
          <w:vertAlign w:val="superscript"/>
        </w:rPr>
        <w:t>*</w:t>
      </w:r>
    </w:p>
    <w:p>
      <w:pPr>
        <w:spacing w:after="150"/>
        <w:ind w:left="0"/>
        <w:jc w:val="left"/>
      </w:pPr>
      <w:r>
        <w:rPr>
          <w:rFonts w:ascii="Verdana"/>
          <w:b/>
          <w:i w:val="false"/>
          <w:color w:val="000000"/>
          <w:sz w:val="22"/>
        </w:rPr>
        <w:t>Обвезник из члана 4. став 1. тачка 17) овог закона дужан је да у оквиру радњи и мера познавања и праћења странке прибави и адресу дигиталне имовине коју странка користи, односно користила је за извршење трансакције с дигиталном имовином, а ако странка користи неколико адреса – све адресе дигиталне имовине.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г4) Праћење пословања странке</w:t>
      </w:r>
    </w:p>
    <w:p>
      <w:pPr>
        <w:spacing w:after="120"/>
        <w:ind w:left="0"/>
        <w:jc w:val="center"/>
      </w:pPr>
      <w:r>
        <w:rPr>
          <w:rFonts w:ascii="Verdana"/>
          <w:b w:val="false"/>
          <w:i w:val="false"/>
          <w:color w:val="000000"/>
          <w:sz w:val="22"/>
        </w:rPr>
        <w:t>Праћење пословања странке са дужном пажњом</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Обвезник је дужан да прати пословање странке са дужном пажњом.</w:t>
      </w:r>
    </w:p>
    <w:p>
      <w:pPr>
        <w:spacing w:after="150"/>
        <w:ind w:left="0"/>
        <w:jc w:val="left"/>
      </w:pPr>
      <w:r>
        <w:rPr>
          <w:rFonts w:ascii="Verdana"/>
          <w:b w:val="false"/>
          <w:i w:val="false"/>
          <w:color w:val="000000"/>
          <w:sz w:val="22"/>
        </w:rPr>
        <w:t>Праћење пословања странке из става 1. овог члана укључује и:</w:t>
      </w:r>
    </w:p>
    <w:p>
      <w:pPr>
        <w:spacing w:after="150"/>
        <w:ind w:left="0"/>
        <w:jc w:val="left"/>
      </w:pPr>
      <w:r>
        <w:rPr>
          <w:rFonts w:ascii="Verdana"/>
          <w:b w:val="false"/>
          <w:i w:val="false"/>
          <w:color w:val="000000"/>
          <w:sz w:val="22"/>
        </w:rPr>
        <w:t>1) прикупљање података из члана 99. став 1. тач. 7)–10) овог закона о свакој трансакцији када је пословни однос успостављен;</w:t>
      </w:r>
    </w:p>
    <w:p>
      <w:pPr>
        <w:spacing w:after="150"/>
        <w:ind w:left="0"/>
        <w:jc w:val="left"/>
      </w:pPr>
      <w:r>
        <w:rPr>
          <w:rFonts w:ascii="Verdana"/>
          <w:b w:val="false"/>
          <w:i w:val="false"/>
          <w:color w:val="000000"/>
          <w:sz w:val="22"/>
        </w:rPr>
        <w:t>2) проверу усаглашености пословања странке са претпостављеном сврхом и наменом пословног односа који је странка успоставила са обвезником;</w:t>
      </w:r>
    </w:p>
    <w:p>
      <w:pPr>
        <w:spacing w:after="150"/>
        <w:ind w:left="0"/>
        <w:jc w:val="left"/>
      </w:pPr>
      <w:r>
        <w:rPr>
          <w:rFonts w:ascii="Verdana"/>
          <w:b w:val="false"/>
          <w:i w:val="false"/>
          <w:color w:val="000000"/>
          <w:sz w:val="22"/>
        </w:rPr>
        <w:t>3) праћење и проверу усаглашености пословања странке са њеним уобичајеним обимом пословања;</w:t>
      </w:r>
    </w:p>
    <w:p>
      <w:pPr>
        <w:spacing w:after="150"/>
        <w:ind w:left="0"/>
        <w:jc w:val="left"/>
      </w:pPr>
      <w:r>
        <w:rPr>
          <w:rFonts w:ascii="Verdana"/>
          <w:b w:val="false"/>
          <w:i w:val="false"/>
          <w:color w:val="000000"/>
          <w:sz w:val="22"/>
        </w:rPr>
        <w:t>4) праћење и ажурирање</w:t>
      </w:r>
      <w:r>
        <w:rPr>
          <w:rFonts w:ascii="Verdana"/>
          <w:b/>
          <w:i w:val="false"/>
          <w:color w:val="000000"/>
          <w:sz w:val="22"/>
        </w:rPr>
        <w:t>, односно периодичну проверу</w:t>
      </w:r>
      <w:r>
        <w:rPr>
          <w:rFonts w:ascii="Calibri"/>
          <w:b/>
          <w:i w:val="false"/>
          <w:color w:val="000000"/>
          <w:vertAlign w:val="superscript"/>
        </w:rPr>
        <w:t>*</w:t>
      </w:r>
      <w:r>
        <w:rPr>
          <w:rFonts w:ascii="Verdana"/>
          <w:b w:val="false"/>
          <w:i w:val="false"/>
          <w:color w:val="000000"/>
          <w:sz w:val="22"/>
        </w:rPr>
        <w:t xml:space="preserve"> прибављених информација, података и документације о странци и њеном пословању.</w:t>
      </w:r>
    </w:p>
    <w:p>
      <w:pPr>
        <w:spacing w:after="150"/>
        <w:ind w:left="0"/>
        <w:jc w:val="left"/>
      </w:pPr>
      <w:r>
        <w:rPr>
          <w:rFonts w:ascii="Verdana"/>
          <w:b w:val="false"/>
          <w:i w:val="false"/>
          <w:color w:val="000000"/>
          <w:sz w:val="22"/>
        </w:rPr>
        <w:t>Обвезник је дужан да радње и мере из става 2. тач. 2)–4) овог члана врши у обиму и учесталости која одговара степену ризика утврђеном у анализи из члана 6. овог закона.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д) Вршење радњи и мера познавања и праћења странке преко трећих лица</w:t>
      </w:r>
    </w:p>
    <w:p>
      <w:pPr>
        <w:spacing w:after="120"/>
        <w:ind w:left="0"/>
        <w:jc w:val="center"/>
      </w:pPr>
      <w:r>
        <w:rPr>
          <w:rFonts w:ascii="Verdana"/>
          <w:b w:val="false"/>
          <w:i w:val="false"/>
          <w:color w:val="000000"/>
          <w:sz w:val="22"/>
        </w:rPr>
        <w:t>Поверавање вршења појединих радњи и мера познавања и праћења странке трећем лицу</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Код успостављања пословног односа, обвезник може, под условима утврђеним овим законом, поверити вршење радњи и мера из члана 7. став 1. тач. 1)–5) овог закона трећем лицу.</w:t>
      </w:r>
    </w:p>
    <w:p>
      <w:pPr>
        <w:spacing w:after="150"/>
        <w:ind w:left="0"/>
        <w:jc w:val="left"/>
      </w:pPr>
      <w:r>
        <w:rPr>
          <w:rFonts w:ascii="Verdana"/>
          <w:b/>
          <w:i w:val="false"/>
          <w:color w:val="000000"/>
          <w:sz w:val="22"/>
        </w:rPr>
        <w:t>Треће лице из става 1. овог члана је:</w:t>
      </w:r>
      <w:r>
        <w:rPr>
          <w:rFonts w:ascii="Calibri"/>
          <w:b/>
          <w:i w:val="false"/>
          <w:color w:val="000000"/>
          <w:vertAlign w:val="superscript"/>
        </w:rPr>
        <w:t>*</w:t>
      </w:r>
    </w:p>
    <w:p>
      <w:pPr>
        <w:spacing w:after="150"/>
        <w:ind w:left="0"/>
        <w:jc w:val="left"/>
      </w:pPr>
      <w:r>
        <w:rPr>
          <w:rFonts w:ascii="Verdana"/>
          <w:b/>
          <w:i w:val="false"/>
          <w:color w:val="000000"/>
          <w:sz w:val="22"/>
        </w:rPr>
        <w:t>1) обвезник из члана 4. став 1. тач. 1), 3), 4), 7), 9)–11), 13) и 16) овог закона друштва за осигурање која имају дозволу за обављање животних осигурања и заступници у животном осигурању;</w:t>
      </w:r>
      <w:r>
        <w:rPr>
          <w:rFonts w:ascii="Calibri"/>
          <w:b/>
          <w:i w:val="false"/>
          <w:color w:val="000000"/>
          <w:vertAlign w:val="superscript"/>
        </w:rPr>
        <w:t>*</w:t>
      </w:r>
    </w:p>
    <w:p>
      <w:pPr>
        <w:spacing w:after="150"/>
        <w:ind w:left="0"/>
        <w:jc w:val="left"/>
      </w:pPr>
      <w:r>
        <w:rPr>
          <w:rFonts w:ascii="Verdana"/>
          <w:b/>
          <w:i w:val="false"/>
          <w:color w:val="000000"/>
          <w:sz w:val="22"/>
        </w:rPr>
        <w:t>2) лице из тачке 1) овог става из друге државе, ако подлеже обавезној законској регистрацији за обављање делатности, примењује радње и мере познавања и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3) обвезник из члана 4. став 1. тачка 2) овог закона, само ако обавља послове заступника у пружању платних услуга и у вези с тим заступањем.</w:t>
      </w:r>
      <w:r>
        <w:rPr>
          <w:rFonts w:ascii="Calibri"/>
          <w:b/>
          <w:i w:val="false"/>
          <w:color w:val="000000"/>
          <w:vertAlign w:val="superscript"/>
        </w:rPr>
        <w:t>*</w:t>
      </w:r>
    </w:p>
    <w:p>
      <w:pPr>
        <w:spacing w:after="150"/>
        <w:ind w:left="0"/>
        <w:jc w:val="left"/>
      </w:pPr>
      <w:r>
        <w:rPr>
          <w:rFonts w:ascii="Verdana"/>
          <w:b w:val="false"/>
          <w:i w:val="false"/>
          <w:color w:val="000000"/>
          <w:sz w:val="22"/>
        </w:rPr>
        <w:t>Обвезник је дужан да претходно провери да ли треће лице из става 2. овог члана испуњава услове прописане овим законом.</w:t>
      </w:r>
    </w:p>
    <w:p>
      <w:pPr>
        <w:spacing w:after="150"/>
        <w:ind w:left="0"/>
        <w:jc w:val="left"/>
      </w:pPr>
      <w:r>
        <w:rPr>
          <w:rFonts w:ascii="Verdana"/>
          <w:b w:val="false"/>
          <w:i w:val="false"/>
          <w:color w:val="000000"/>
          <w:sz w:val="22"/>
        </w:rPr>
        <w:t>Обвезник не сме да прихвати вршење појединих радњи и мера познавања и праћења странке преко трећег лица ако је то лице утврдило и проверило идентитет странке без њеног присуства.</w:t>
      </w:r>
    </w:p>
    <w:p>
      <w:pPr>
        <w:spacing w:after="150"/>
        <w:ind w:left="0"/>
        <w:jc w:val="left"/>
      </w:pPr>
      <w:r>
        <w:rPr>
          <w:rFonts w:ascii="Verdana"/>
          <w:b w:val="false"/>
          <w:i w:val="false"/>
          <w:color w:val="000000"/>
          <w:sz w:val="22"/>
        </w:rPr>
        <w:t>Поверавањем вршења појединих радњи и мера познавања и праћења странке трећем лицу обвезник се не ослобађа одговорности за правилно вршење радњи и мера познавања и праћења странке у складу са овим законом.</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Забрана поверавања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Обвезник не сме да повери вршење појединих радњи и мера познавања и праћења странке трећем лицу, ако је странка оф-шор правно лице или анонимно друштво.</w:t>
      </w:r>
    </w:p>
    <w:p>
      <w:pPr>
        <w:spacing w:after="150"/>
        <w:ind w:left="0"/>
        <w:jc w:val="left"/>
      </w:pPr>
      <w:r>
        <w:rPr>
          <w:rFonts w:ascii="Verdana"/>
          <w:b w:val="false"/>
          <w:i w:val="false"/>
          <w:color w:val="000000"/>
          <w:sz w:val="22"/>
        </w:rPr>
        <w:t>Обвезник не сме да повери вршење појединих радњи и мера познавања и праћења странке трећем лицу из државе која има стратешке недостатке у систему спречавања прања новца и финансирања тероризма.</w:t>
      </w:r>
    </w:p>
    <w:p>
      <w:pPr>
        <w:spacing w:after="150"/>
        <w:ind w:left="0"/>
        <w:jc w:val="left"/>
      </w:pPr>
      <w:r>
        <w:rPr>
          <w:rFonts w:ascii="Verdana"/>
          <w:b w:val="false"/>
          <w:i w:val="false"/>
          <w:color w:val="000000"/>
          <w:sz w:val="22"/>
        </w:rPr>
        <w:t>Треће лице ни у ком случају не може бити оф-шор правно лице или квази банка.</w:t>
      </w:r>
    </w:p>
    <w:p>
      <w:pPr>
        <w:spacing w:after="120"/>
        <w:ind w:left="0"/>
        <w:jc w:val="center"/>
      </w:pPr>
      <w:r>
        <w:rPr>
          <w:rFonts w:ascii="Verdana"/>
          <w:b w:val="false"/>
          <w:i w:val="false"/>
          <w:color w:val="000000"/>
          <w:sz w:val="22"/>
        </w:rPr>
        <w:t>Прибављање података и документације од трећег лица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Обвезник је дужан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су обвезнику неопходни за успостављање пословног односа по овом закону.</w:t>
      </w:r>
    </w:p>
    <w:p>
      <w:pPr>
        <w:spacing w:after="150"/>
        <w:ind w:left="0"/>
        <w:jc w:val="left"/>
      </w:pPr>
      <w:r>
        <w:rPr>
          <w:rFonts w:ascii="Verdana"/>
          <w:b w:val="false"/>
          <w:i w:val="false"/>
          <w:color w:val="000000"/>
          <w:sz w:val="22"/>
        </w:rPr>
        <w:t>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странке и прибавило тражене податке о странци. Прибављене копије исправа и документације обвезник чува у складу са овим законом.</w:t>
      </w:r>
    </w:p>
    <w:p>
      <w:pPr>
        <w:spacing w:after="150"/>
        <w:ind w:left="0"/>
        <w:jc w:val="left"/>
      </w:pPr>
      <w:r>
        <w:rPr>
          <w:rFonts w:ascii="Verdana"/>
          <w:b w:val="false"/>
          <w:i w:val="false"/>
          <w:color w:val="000000"/>
          <w:sz w:val="22"/>
        </w:rPr>
        <w:t>Ако обвезник посумња у веродостојност извршених радњи и мера познавања и праћења странке, или у истинитост прибављених података и документације о странци, дужан је да предузме додатне мере за отклањање разлога за сумњу у веродостојност документације.</w:t>
      </w:r>
    </w:p>
    <w:p>
      <w:pPr>
        <w:spacing w:after="150"/>
        <w:ind w:left="0"/>
        <w:jc w:val="left"/>
      </w:pPr>
      <w:r>
        <w:rPr>
          <w:rFonts w:ascii="Verdana"/>
          <w:b w:val="false"/>
          <w:i w:val="false"/>
          <w:color w:val="000000"/>
          <w:sz w:val="22"/>
        </w:rPr>
        <w:t>Ако и поред додатних мера из става 3. овог члана обвезник сумња у веродостојност документације, дужан је да размотри да ли постоји сумња на прање новца или финансирање тероризма.</w:t>
      </w:r>
    </w:p>
    <w:p>
      <w:pPr>
        <w:spacing w:after="150"/>
        <w:ind w:left="0"/>
        <w:jc w:val="left"/>
      </w:pPr>
      <w:r>
        <w:rPr>
          <w:rFonts w:ascii="Verdana"/>
          <w:b w:val="false"/>
          <w:i w:val="false"/>
          <w:color w:val="000000"/>
          <w:sz w:val="22"/>
        </w:rPr>
        <w:t>Обвезник је дужан да сачини службену белешку о предузетим мерама из овог члана. Обвезник чува службену белешку у складу са законом.</w:t>
      </w:r>
    </w:p>
    <w:p>
      <w:pPr>
        <w:spacing w:after="150"/>
        <w:ind w:left="0"/>
        <w:jc w:val="left"/>
      </w:pPr>
      <w:r>
        <w:rPr>
          <w:rFonts w:ascii="Verdana"/>
          <w:b w:val="false"/>
          <w:i w:val="false"/>
          <w:color w:val="000000"/>
          <w:sz w:val="22"/>
        </w:rPr>
        <w:t>Ако обвезник и поред предузетих додатних мера не отклони сумњу у веродостојност документације, као и на прање новца или финансирање тероризма,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Обвезник чува службену белешку у складу са законом.</w:t>
      </w:r>
    </w:p>
    <w:p>
      <w:pPr>
        <w:spacing w:after="120"/>
        <w:ind w:left="0"/>
        <w:jc w:val="center"/>
      </w:pPr>
      <w:r>
        <w:rPr>
          <w:rFonts w:ascii="Verdana"/>
          <w:b w:val="false"/>
          <w:i w:val="false"/>
          <w:color w:val="000000"/>
          <w:sz w:val="22"/>
        </w:rPr>
        <w:t>Забрана успостављања пословног односа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Обвезник не сме успоставити пословни однос, ако:</w:t>
      </w:r>
    </w:p>
    <w:p>
      <w:pPr>
        <w:spacing w:after="150"/>
        <w:ind w:left="0"/>
        <w:jc w:val="left"/>
      </w:pPr>
      <w:r>
        <w:rPr>
          <w:rFonts w:ascii="Verdana"/>
          <w:b w:val="false"/>
          <w:i w:val="false"/>
          <w:color w:val="000000"/>
          <w:sz w:val="22"/>
        </w:rPr>
        <w:t>1) је радње и мере познавања и праћења странке извршило лице које није треће лице из члана 30. став 2. овог закона;</w:t>
      </w:r>
    </w:p>
    <w:p>
      <w:pPr>
        <w:spacing w:after="150"/>
        <w:ind w:left="0"/>
        <w:jc w:val="left"/>
      </w:pPr>
      <w:r>
        <w:rPr>
          <w:rFonts w:ascii="Verdana"/>
          <w:b w:val="false"/>
          <w:i w:val="false"/>
          <w:color w:val="000000"/>
          <w:sz w:val="22"/>
        </w:rPr>
        <w:t>2) је треће лице утврдило и проверило идентитет странке без њеног присуства;</w:t>
      </w:r>
    </w:p>
    <w:p>
      <w:pPr>
        <w:spacing w:after="150"/>
        <w:ind w:left="0"/>
        <w:jc w:val="left"/>
      </w:pPr>
      <w:r>
        <w:rPr>
          <w:rFonts w:ascii="Verdana"/>
          <w:b w:val="false"/>
          <w:i w:val="false"/>
          <w:color w:val="000000"/>
          <w:sz w:val="22"/>
        </w:rPr>
        <w:t>3) од трећег лица није претходно прибавио податке из члана 32. став 1. овог закона;</w:t>
      </w:r>
    </w:p>
    <w:p>
      <w:pPr>
        <w:spacing w:after="150"/>
        <w:ind w:left="0"/>
        <w:jc w:val="left"/>
      </w:pPr>
      <w:r>
        <w:rPr>
          <w:rFonts w:ascii="Verdana"/>
          <w:b w:val="false"/>
          <w:i w:val="false"/>
          <w:color w:val="000000"/>
          <w:sz w:val="22"/>
        </w:rPr>
        <w:t>4) од трећег лица претходно није добио копије исправа и друге документације о странци;</w:t>
      </w:r>
    </w:p>
    <w:p>
      <w:pPr>
        <w:spacing w:after="150"/>
        <w:ind w:left="0"/>
        <w:jc w:val="left"/>
      </w:pPr>
      <w:r>
        <w:rPr>
          <w:rFonts w:ascii="Verdana"/>
          <w:b w:val="false"/>
          <w:i w:val="false"/>
          <w:color w:val="000000"/>
          <w:sz w:val="22"/>
        </w:rPr>
        <w:t>5) је посумњао у веродостојност извршене радње и мере познавања и праћења странке или истинитост прибављених података и документације о странци, а предузетим додатним мерама није отклоњена сумња.</w:t>
      </w:r>
    </w:p>
    <w:p>
      <w:pPr>
        <w:spacing w:after="120"/>
        <w:ind w:left="0"/>
        <w:jc w:val="center"/>
      </w:pPr>
      <w:r>
        <w:rPr>
          <w:rFonts w:ascii="Verdana"/>
          <w:b w:val="false"/>
          <w:i/>
          <w:color w:val="000000"/>
          <w:sz w:val="22"/>
        </w:rPr>
        <w:t>ђ) Посебни облици радњи и мера познавања и праћења странке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Осим општих радњи и мера познавања и праћења странке које се врше у складу са одредбама члана 7. став 1. овог закона, у случајевима прописаним овим законом предузимају се и посебни облици мера познавања и праћења странке, и то:</w:t>
      </w:r>
    </w:p>
    <w:p>
      <w:pPr>
        <w:spacing w:after="150"/>
        <w:ind w:left="0"/>
        <w:jc w:val="left"/>
      </w:pPr>
      <w:r>
        <w:rPr>
          <w:rFonts w:ascii="Verdana"/>
          <w:b w:val="false"/>
          <w:i w:val="false"/>
          <w:color w:val="000000"/>
          <w:sz w:val="22"/>
        </w:rPr>
        <w:t>1) појачане радње и мере;</w:t>
      </w:r>
    </w:p>
    <w:p>
      <w:pPr>
        <w:spacing w:after="150"/>
        <w:ind w:left="0"/>
        <w:jc w:val="left"/>
      </w:pPr>
      <w:r>
        <w:rPr>
          <w:rFonts w:ascii="Verdana"/>
          <w:b w:val="false"/>
          <w:i w:val="false"/>
          <w:color w:val="000000"/>
          <w:sz w:val="22"/>
        </w:rPr>
        <w:t>2) поједностављене радње и мере.</w:t>
      </w:r>
    </w:p>
    <w:p>
      <w:pPr>
        <w:spacing w:after="120"/>
        <w:ind w:left="0"/>
        <w:jc w:val="center"/>
      </w:pPr>
      <w:r>
        <w:rPr>
          <w:rFonts w:ascii="Verdana"/>
          <w:b w:val="false"/>
          <w:i w:val="false"/>
          <w:color w:val="000000"/>
          <w:sz w:val="22"/>
        </w:rPr>
        <w:t>ђ1) Појачане радње и мере познавања и праћења странке</w:t>
      </w:r>
    </w:p>
    <w:p>
      <w:pPr>
        <w:spacing w:after="120"/>
        <w:ind w:left="0"/>
        <w:jc w:val="center"/>
      </w:pPr>
      <w:r>
        <w:rPr>
          <w:rFonts w:ascii="Verdana"/>
          <w:b w:val="false"/>
          <w:i w:val="false"/>
          <w:color w:val="000000"/>
          <w:sz w:val="22"/>
        </w:rPr>
        <w:t>Опште одредбе</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Појачане радње и мере познавања и праћења странке, поред радњи и мера из члана 7. став 1. овог закона, обухватају и додатне радње и мере прописане овим законом које обвезник врши, и то:</w:t>
      </w:r>
    </w:p>
    <w:p>
      <w:pPr>
        <w:spacing w:after="150"/>
        <w:ind w:left="0"/>
        <w:jc w:val="left"/>
      </w:pPr>
      <w:r>
        <w:rPr>
          <w:rFonts w:ascii="Verdana"/>
          <w:b w:val="false"/>
          <w:i w:val="false"/>
          <w:color w:val="000000"/>
          <w:sz w:val="22"/>
        </w:rPr>
        <w:t xml:space="preserve">1) код успостављања </w:t>
      </w:r>
      <w:r>
        <w:rPr>
          <w:rFonts w:ascii="Verdana"/>
          <w:b/>
          <w:i w:val="false"/>
          <w:color w:val="000000"/>
          <w:sz w:val="22"/>
        </w:rPr>
        <w:t>кореспондентског</w:t>
      </w:r>
      <w:r>
        <w:rPr>
          <w:rFonts w:ascii="Calibri"/>
          <w:b/>
          <w:i w:val="false"/>
          <w:color w:val="000000"/>
          <w:vertAlign w:val="superscript"/>
        </w:rPr>
        <w:t>*</w:t>
      </w:r>
      <w:r>
        <w:rPr>
          <w:rFonts w:ascii="Verdana"/>
          <w:b w:val="false"/>
          <w:i w:val="false"/>
          <w:color w:val="000000"/>
          <w:sz w:val="22"/>
        </w:rPr>
        <w:t xml:space="preserve"> односа са банкама и другим сличним институцијама других држава;</w:t>
      </w:r>
    </w:p>
    <w:p>
      <w:pPr>
        <w:spacing w:after="150"/>
        <w:ind w:left="0"/>
        <w:jc w:val="left"/>
      </w:pPr>
      <w:r>
        <w:rPr>
          <w:rFonts w:ascii="Verdana"/>
          <w:b w:val="false"/>
          <w:i w:val="false"/>
          <w:color w:val="000000"/>
          <w:sz w:val="22"/>
        </w:rPr>
        <w:t>2) приликом примене нових технолошких достигнућа и нових услуга, а у складу са проценом ризика;</w:t>
      </w:r>
    </w:p>
    <w:p>
      <w:pPr>
        <w:spacing w:after="150"/>
        <w:ind w:left="0"/>
        <w:jc w:val="left"/>
      </w:pPr>
      <w:r>
        <w:rPr>
          <w:rFonts w:ascii="Verdana"/>
          <w:b w:val="false"/>
          <w:i w:val="false"/>
          <w:color w:val="000000"/>
          <w:sz w:val="22"/>
        </w:rPr>
        <w:t>3) код успостављања пословног односа из члана 8. став 1. тачка 1) овог закона или вршења трансакције из члана 8. став 1. тач. 2) и 3) овог закона са странком која је функционер;</w:t>
      </w:r>
    </w:p>
    <w:p>
      <w:pPr>
        <w:spacing w:after="150"/>
        <w:ind w:left="0"/>
        <w:jc w:val="left"/>
      </w:pPr>
      <w:r>
        <w:rPr>
          <w:rFonts w:ascii="Verdana"/>
          <w:b w:val="false"/>
          <w:i w:val="false"/>
          <w:color w:val="000000"/>
          <w:sz w:val="22"/>
        </w:rPr>
        <w:t>4) када странка није физички присутна при утврђивању и провери идентитета;</w:t>
      </w:r>
    </w:p>
    <w:p>
      <w:pPr>
        <w:spacing w:after="150"/>
        <w:ind w:left="0"/>
        <w:jc w:val="left"/>
      </w:pPr>
      <w:r>
        <w:rPr>
          <w:rFonts w:ascii="Verdana"/>
          <w:b w:val="false"/>
          <w:i w:val="false"/>
          <w:color w:val="000000"/>
          <w:sz w:val="22"/>
        </w:rPr>
        <w:t>5) када је странка или правно лице које се јавља у власничкој структури странке оф-шор правно лице;</w:t>
      </w:r>
    </w:p>
    <w:p>
      <w:pPr>
        <w:spacing w:after="150"/>
        <w:ind w:left="0"/>
        <w:jc w:val="left"/>
      </w:pPr>
      <w:r>
        <w:rPr>
          <w:rFonts w:ascii="Verdana"/>
          <w:b w:val="false"/>
          <w:i w:val="false"/>
          <w:color w:val="000000"/>
          <w:sz w:val="22"/>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тероризма.</w:t>
      </w:r>
    </w:p>
    <w:p>
      <w:pPr>
        <w:spacing w:after="150"/>
        <w:ind w:left="0"/>
        <w:jc w:val="left"/>
      </w:pPr>
      <w:r>
        <w:rPr>
          <w:rFonts w:ascii="Verdana"/>
          <w:b w:val="false"/>
          <w:i w:val="false"/>
          <w:color w:val="000000"/>
          <w:sz w:val="22"/>
        </w:rPr>
        <w:t>Осим у случајевима из става 1. овог члана, обвезник је дужан да изврши појачане радње и мере познавања и праћења странке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Обвезник је дужан да својим интерним актом дефинише које ће појачане радње и мере, и у ком обиму, примењивати у сваком конкретном случају.</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Кореспондентски однос са банкама и другим сличним институцијама страних држава</w:t>
      </w:r>
    </w:p>
    <w:p>
      <w:pPr>
        <w:spacing w:after="120"/>
        <w:ind w:left="0"/>
        <w:jc w:val="center"/>
      </w:pPr>
      <w:r>
        <w:rPr>
          <w:rFonts w:ascii="Verdana"/>
          <w:b/>
          <w:i w:val="false"/>
          <w:color w:val="000000"/>
          <w:sz w:val="22"/>
        </w:rPr>
        <w:t>Члан 36.</w:t>
      </w:r>
      <w:r>
        <w:rPr>
          <w:rFonts w:ascii="Calibri"/>
          <w:b/>
          <w:i w:val="false"/>
          <w:color w:val="000000"/>
          <w:vertAlign w:val="superscript"/>
        </w:rPr>
        <w:t>*</w:t>
      </w:r>
    </w:p>
    <w:p>
      <w:pPr>
        <w:spacing w:after="150"/>
        <w:ind w:left="0"/>
        <w:jc w:val="left"/>
      </w:pPr>
      <w:r>
        <w:rPr>
          <w:rFonts w:ascii="Verdana"/>
          <w:b/>
          <w:i w:val="false"/>
          <w:color w:val="000000"/>
          <w:sz w:val="22"/>
        </w:rPr>
        <w:t>Код успостављања кореспондентског односа са респондентом – банком или другом сличном институцијом која има седиште у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r>
        <w:rPr>
          <w:rFonts w:ascii="Calibri"/>
          <w:b/>
          <w:i w:val="false"/>
          <w:color w:val="000000"/>
          <w:vertAlign w:val="superscript"/>
        </w:rPr>
        <w:t>*</w:t>
      </w:r>
    </w:p>
    <w:p>
      <w:pPr>
        <w:spacing w:after="150"/>
        <w:ind w:left="0"/>
        <w:jc w:val="left"/>
      </w:pPr>
      <w:r>
        <w:rPr>
          <w:rFonts w:ascii="Verdana"/>
          <w:b/>
          <w:i w:val="false"/>
          <w:color w:val="000000"/>
          <w:sz w:val="22"/>
        </w:rPr>
        <w:t>1) датум издавања и време важења дозволе за вршење банкарских делатности и назив и седиште надлежног органа стране државе који је издао дозволу;</w:t>
      </w:r>
      <w:r>
        <w:rPr>
          <w:rFonts w:ascii="Calibri"/>
          <w:b/>
          <w:i w:val="false"/>
          <w:color w:val="000000"/>
          <w:vertAlign w:val="superscript"/>
        </w:rPr>
        <w:t>*</w:t>
      </w:r>
    </w:p>
    <w:p>
      <w:pPr>
        <w:spacing w:after="150"/>
        <w:ind w:left="0"/>
        <w:jc w:val="left"/>
      </w:pPr>
      <w:r>
        <w:rPr>
          <w:rFonts w:ascii="Verdana"/>
          <w:b/>
          <w:i w:val="false"/>
          <w:color w:val="000000"/>
          <w:sz w:val="22"/>
        </w:rPr>
        <w:t>2) опис спровођења интерних поступака који се односе на спречавање и откривање прања новца и финансирања тероризма, а нарочито поступака за познавање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спречавањем и откривањем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3) опис система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r>
        <w:rPr>
          <w:rFonts w:ascii="Calibri"/>
          <w:b/>
          <w:i w:val="false"/>
          <w:color w:val="000000"/>
          <w:vertAlign w:val="superscript"/>
        </w:rPr>
        <w:t>*</w:t>
      </w:r>
    </w:p>
    <w:p>
      <w:pPr>
        <w:spacing w:after="150"/>
        <w:ind w:left="0"/>
        <w:jc w:val="left"/>
      </w:pPr>
      <w:r>
        <w:rPr>
          <w:rFonts w:ascii="Verdana"/>
          <w:b/>
          <w:i w:val="false"/>
          <w:color w:val="000000"/>
          <w:sz w:val="22"/>
        </w:rPr>
        <w:t>4) писмену изјаву одговорног лица банке да је банка или друга слична институција у држави 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5) прибави додатне податке како би: разумео природу и намену кореспондентског односа који успоставља и природу пословања респондента, утврдио квалитет његовог надзора и оценио његову репутацију, утврдио да ли је вођен кривични поступак за прање новца или финансирање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послује као квази банка, да нема успостављен пословни однос и да не врши трансакције са квази банком и оценио мере и радње које респондент примењује у вези са спречавањем прања новца и финансирањем тероризма.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пре успостављања кореспондентског односа са респондентом прибави писмено одобрење члана највишег руководства у обвезнику из члана 52. став 3. овог закона, а ако је тај однос успостављен, не може се наставити без писменог одобрења тог члана највишег руководства у обвезнику.</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тачка 5) овог члана увидом у јавне или друге доступне изворе.</w:t>
      </w:r>
      <w:r>
        <w:rPr>
          <w:rFonts w:ascii="Calibri"/>
          <w:b/>
          <w:i w:val="false"/>
          <w:color w:val="000000"/>
          <w:vertAlign w:val="superscript"/>
        </w:rPr>
        <w:t>*</w:t>
      </w:r>
    </w:p>
    <w:p>
      <w:pPr>
        <w:spacing w:after="150"/>
        <w:ind w:left="0"/>
        <w:jc w:val="left"/>
      </w:pPr>
      <w:r>
        <w:rPr>
          <w:rFonts w:ascii="Verdana"/>
          <w:b/>
          <w:i w:val="false"/>
          <w:color w:val="000000"/>
          <w:sz w:val="22"/>
        </w:rPr>
        <w:t>Обвезник не сме успоставити или наставити кореспондентски однос са респондентом који има седиште у страној држави ако:</w:t>
      </w:r>
      <w:r>
        <w:rPr>
          <w:rFonts w:ascii="Calibri"/>
          <w:b/>
          <w:i w:val="false"/>
          <w:color w:val="000000"/>
          <w:vertAlign w:val="superscript"/>
        </w:rPr>
        <w:t>*</w:t>
      </w:r>
    </w:p>
    <w:p>
      <w:pPr>
        <w:spacing w:after="150"/>
        <w:ind w:left="0"/>
        <w:jc w:val="left"/>
      </w:pPr>
      <w:r>
        <w:rPr>
          <w:rFonts w:ascii="Verdana"/>
          <w:b/>
          <w:i w:val="false"/>
          <w:color w:val="000000"/>
          <w:sz w:val="22"/>
        </w:rPr>
        <w:t>1) претходно није прибавио податке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2) запослени код обвезника задужен за успостављање кореспондентског односа претходно није прибавио писмено одобрење члана највишег руководства у обвезнику из члана 52.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3) банка или друга слична институција са седиштем у страној држави нема успостављен систем за спречавање и откривање прања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 регистрована или је обвезник оценио да радње и мере које респондент примењује у вези са спречавањем прања новца и финансирањем тероризма нису одговарајуће;</w:t>
      </w:r>
      <w:r>
        <w:rPr>
          <w:rFonts w:ascii="Calibri"/>
          <w:b/>
          <w:i w:val="false"/>
          <w:color w:val="000000"/>
          <w:vertAlign w:val="superscript"/>
        </w:rPr>
        <w:t>*</w:t>
      </w:r>
    </w:p>
    <w:p>
      <w:pPr>
        <w:spacing w:after="150"/>
        <w:ind w:left="0"/>
        <w:jc w:val="left"/>
      </w:pPr>
      <w:r>
        <w:rPr>
          <w:rFonts w:ascii="Verdana"/>
          <w:b/>
          <w:i w:val="false"/>
          <w:color w:val="000000"/>
          <w:sz w:val="22"/>
        </w:rPr>
        <w:t>4) банка или друга слична институција са седиштем у страној држави послује као квази банка, односно успоставља кореспондентске или друге пословне односе или обавља трансакције са квази банкама.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у уговору на основу којег се успоставља кореспондентски однос, посебно утврди и документује обавезе сваке уговорне стране у вези са спречавањем и откривањем прања новца и финансирања тероризма. Тај уговор обвезник је дужан да чува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Обвезник не сме успоставити кореспондентски однос са страном банком или другом сличном институцијом на основу ког та институција може користити рачун код обвезника тако што ће својим странкама омогућити директно коришћење овог рачуна.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Нова технолошка достигнућа и нове услуге</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начине пружања нове услуге, и то пре увођења нове услуге.</w:t>
      </w:r>
    </w:p>
    <w:p>
      <w:pPr>
        <w:spacing w:after="150"/>
        <w:ind w:left="0"/>
        <w:jc w:val="left"/>
      </w:pPr>
      <w:r>
        <w:rPr>
          <w:rFonts w:ascii="Verdana"/>
          <w:b w:val="false"/>
          <w:i w:val="false"/>
          <w:color w:val="000000"/>
          <w:sz w:val="22"/>
        </w:rPr>
        <w:t>Обвезник је дужан да процени ризик од коришћења савремених технологија у пружању постојећих или нових услуга.</w:t>
      </w:r>
    </w:p>
    <w:p>
      <w:pPr>
        <w:spacing w:after="150"/>
        <w:ind w:left="0"/>
        <w:jc w:val="left"/>
      </w:pPr>
      <w:r>
        <w:rPr>
          <w:rFonts w:ascii="Verdana"/>
          <w:b w:val="false"/>
          <w:i w:val="false"/>
          <w:color w:val="000000"/>
          <w:sz w:val="22"/>
        </w:rPr>
        <w:t>Обвезник је дужан да предузме додатне мере којима се умањују ризици и управља ризицима од прања новца и финансирања тероризма из ст. 1. и 2. овог члана.</w:t>
      </w:r>
    </w:p>
    <w:p>
      <w:pPr>
        <w:spacing w:after="120"/>
        <w:ind w:left="0"/>
        <w:jc w:val="center"/>
      </w:pPr>
      <w:r>
        <w:rPr>
          <w:rFonts w:ascii="Verdana"/>
          <w:b w:val="false"/>
          <w:i w:val="false"/>
          <w:color w:val="000000"/>
          <w:sz w:val="22"/>
        </w:rPr>
        <w:t>Функционер</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Обвезник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 са смерницама које доноси орган из члана 104. овог закона, надлежан за надзор над применом овог закона код тог обвезника.</w:t>
      </w:r>
    </w:p>
    <w:p>
      <w:pPr>
        <w:spacing w:after="150"/>
        <w:ind w:left="0"/>
        <w:jc w:val="left"/>
      </w:pPr>
      <w:r>
        <w:rPr>
          <w:rFonts w:ascii="Verdana"/>
          <w:b w:val="false"/>
          <w:i w:val="false"/>
          <w:color w:val="000000"/>
          <w:sz w:val="22"/>
        </w:rPr>
        <w:t>Ако је странка или стварни власник странке функционер, осим радњи и мера из члана 7. став 1. овог закона, обвезник је дужан да:</w:t>
      </w:r>
    </w:p>
    <w:p>
      <w:pPr>
        <w:spacing w:after="150"/>
        <w:ind w:left="0"/>
        <w:jc w:val="left"/>
      </w:pPr>
      <w:r>
        <w:rPr>
          <w:rFonts w:ascii="Verdana"/>
          <w:b w:val="false"/>
          <w:i w:val="false"/>
          <w:color w:val="000000"/>
          <w:sz w:val="22"/>
        </w:rPr>
        <w:t>1) прибави податке о пореклу имовине која је или ће бити предмет пословног односа, односно трансакције,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писмену изјаву непосредно од странке;</w:t>
      </w:r>
    </w:p>
    <w:p>
      <w:pPr>
        <w:spacing w:after="150"/>
        <w:ind w:left="0"/>
        <w:jc w:val="left"/>
      </w:pPr>
      <w:r>
        <w:rPr>
          <w:rFonts w:ascii="Verdana"/>
          <w:b w:val="false"/>
          <w:i w:val="false"/>
          <w:color w:val="000000"/>
          <w:sz w:val="22"/>
        </w:rPr>
        <w:t>2) прибави податке о целокупној имовини коју поседује функционер, и то из јавно доступних и других извора, као и непосредно од странке;</w:t>
      </w:r>
    </w:p>
    <w:p>
      <w:pPr>
        <w:spacing w:after="150"/>
        <w:ind w:left="0"/>
        <w:jc w:val="left"/>
      </w:pPr>
      <w:r>
        <w:rPr>
          <w:rFonts w:ascii="Verdana"/>
          <w:b w:val="false"/>
          <w:i w:val="false"/>
          <w:color w:val="000000"/>
          <w:sz w:val="22"/>
        </w:rPr>
        <w:t xml:space="preserve">3) обезбеди да запослени код обвезника који води поступак успостављања пословног односа са функционером пре успостављања тог односа прибави писмену сагласност </w:t>
      </w:r>
      <w:r>
        <w:rPr>
          <w:rFonts w:ascii="Verdana"/>
          <w:b/>
          <w:i w:val="false"/>
          <w:color w:val="000000"/>
          <w:sz w:val="22"/>
        </w:rPr>
        <w:t>члана</w:t>
      </w:r>
      <w:r>
        <w:rPr>
          <w:rFonts w:ascii="Calibri"/>
          <w:b/>
          <w:i w:val="false"/>
          <w:color w:val="000000"/>
          <w:vertAlign w:val="superscript"/>
        </w:rPr>
        <w:t>*</w:t>
      </w:r>
      <w:r>
        <w:rPr>
          <w:rFonts w:ascii="Verdana"/>
          <w:b w:val="false"/>
          <w:i w:val="false"/>
          <w:color w:val="000000"/>
          <w:sz w:val="22"/>
        </w:rPr>
        <w:t xml:space="preserve"> највишег руководства </w:t>
      </w:r>
      <w:r>
        <w:rPr>
          <w:rFonts w:ascii="Verdana"/>
          <w:b/>
          <w:i w:val="false"/>
          <w:color w:val="000000"/>
          <w:sz w:val="22"/>
        </w:rPr>
        <w:t>из члана 52. став 3.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4) прати, са дужном пажњом, трансакције и друге пословне активности функционера у току трајања пословног односа.</w:t>
      </w:r>
    </w:p>
    <w:p>
      <w:pPr>
        <w:spacing w:after="150"/>
        <w:ind w:left="0"/>
        <w:jc w:val="left"/>
      </w:pPr>
      <w:r>
        <w:rPr>
          <w:rFonts w:ascii="Verdana"/>
          <w:b w:val="false"/>
          <w:i w:val="false"/>
          <w:color w:val="000000"/>
          <w:sz w:val="22"/>
        </w:rPr>
        <w:t xml:space="preserve">Ако обвезник утврди да је странка или стварни власник странке постао функционер у току пословног односа дужан је да примени радње и мере из става 2. тач. 1), 2) и 4) овог члана, а за наставак пословног односа са тим лицем мора се прибавити писмена сагласност </w:t>
      </w:r>
      <w:r>
        <w:rPr>
          <w:rFonts w:ascii="Verdana"/>
          <w:b/>
          <w:i w:val="false"/>
          <w:color w:val="000000"/>
          <w:sz w:val="22"/>
        </w:rPr>
        <w:t>члана</w:t>
      </w:r>
      <w:r>
        <w:rPr>
          <w:rFonts w:ascii="Calibri"/>
          <w:b/>
          <w:i w:val="false"/>
          <w:color w:val="000000"/>
          <w:vertAlign w:val="superscript"/>
        </w:rPr>
        <w:t>*</w:t>
      </w:r>
      <w:r>
        <w:rPr>
          <w:rFonts w:ascii="Verdana"/>
          <w:b w:val="false"/>
          <w:i w:val="false"/>
          <w:color w:val="000000"/>
          <w:sz w:val="22"/>
        </w:rPr>
        <w:t xml:space="preserve"> највишег руководства </w:t>
      </w:r>
      <w:r>
        <w:rPr>
          <w:rFonts w:ascii="Verdana"/>
          <w:b/>
          <w:i w:val="false"/>
          <w:color w:val="000000"/>
          <w:sz w:val="22"/>
        </w:rPr>
        <w:t>из члана 52. став 3.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Одредбе ст. 1–3. овог члана примењују се и у односу на члана уже породице функционера, као и на ближег сарадника функционера.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Утврђивање и провера идентитета без физичког присуства странке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Ако приликом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радњи и мера из члана 7. став 1. тач. 1)–5) овог закона предузме неке од додатних мера, и то:</w:t>
      </w:r>
    </w:p>
    <w:p>
      <w:pPr>
        <w:spacing w:after="150"/>
        <w:ind w:left="0"/>
        <w:jc w:val="left"/>
      </w:pPr>
      <w:r>
        <w:rPr>
          <w:rFonts w:ascii="Verdana"/>
          <w:b w:val="false"/>
          <w:i w:val="false"/>
          <w:color w:val="000000"/>
          <w:sz w:val="22"/>
        </w:rPr>
        <w:t>1) прибављање додатних исправа, података или информација, на основу којих проверава идентитет странке;</w:t>
      </w:r>
    </w:p>
    <w:p>
      <w:pPr>
        <w:spacing w:after="150"/>
        <w:ind w:left="0"/>
        <w:jc w:val="left"/>
      </w:pPr>
      <w:r>
        <w:rPr>
          <w:rFonts w:ascii="Verdana"/>
          <w:b w:val="false"/>
          <w:i w:val="false"/>
          <w:color w:val="000000"/>
          <w:sz w:val="22"/>
        </w:rPr>
        <w:t>2) додатну проверу поднетих исправа или додатно потврђивање података о странци;</w:t>
      </w:r>
    </w:p>
    <w:p>
      <w:pPr>
        <w:spacing w:after="150"/>
        <w:ind w:left="0"/>
        <w:jc w:val="left"/>
      </w:pPr>
      <w:r>
        <w:rPr>
          <w:rFonts w:ascii="Verdana"/>
          <w:b w:val="false"/>
          <w:i w:val="false"/>
          <w:color w:val="000000"/>
          <w:sz w:val="22"/>
        </w:rPr>
        <w:t>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2. овог закона, а пре извршења других трансакција странке код обвезника;</w:t>
      </w:r>
    </w:p>
    <w:p>
      <w:pPr>
        <w:spacing w:after="150"/>
        <w:ind w:left="0"/>
        <w:jc w:val="left"/>
      </w:pPr>
      <w:r>
        <w:rPr>
          <w:rFonts w:ascii="Verdana"/>
          <w:b w:val="false"/>
          <w:i w:val="false"/>
          <w:color w:val="000000"/>
          <w:sz w:val="22"/>
        </w:rPr>
        <w:t>4) прибави податке о разлозима одсуства странке;</w:t>
      </w:r>
    </w:p>
    <w:p>
      <w:pPr>
        <w:spacing w:after="150"/>
        <w:ind w:left="0"/>
        <w:jc w:val="left"/>
      </w:pPr>
      <w:r>
        <w:rPr>
          <w:rFonts w:ascii="Verdana"/>
          <w:b w:val="false"/>
          <w:i w:val="false"/>
          <w:color w:val="000000"/>
          <w:sz w:val="22"/>
        </w:rPr>
        <w:t>5) друге мере које одреди орган из члана 104. овог закона.</w:t>
      </w:r>
    </w:p>
    <w:p>
      <w:pPr>
        <w:spacing w:after="120"/>
        <w:ind w:left="0"/>
        <w:jc w:val="center"/>
      </w:pPr>
      <w:r>
        <w:rPr>
          <w:rFonts w:ascii="Verdana"/>
          <w:b w:val="false"/>
          <w:i w:val="false"/>
          <w:color w:val="000000"/>
          <w:sz w:val="22"/>
        </w:rPr>
        <w:t>Оф-шор правно лице</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Обвезник је дужан да утврди поступак по коме утврђује да ли је странка или правно лице које се јавља у власничкој структури странке оф-шор правно лице. Ако утврди да јесте, обвезник је дужан да, осим радњи и мера из члана 7. став 1. тач. 1)–5) овог закона предузме додатне мере, и то:</w:t>
      </w:r>
    </w:p>
    <w:p>
      <w:pPr>
        <w:spacing w:after="150"/>
        <w:ind w:left="0"/>
        <w:jc w:val="left"/>
      </w:pPr>
      <w:r>
        <w:rPr>
          <w:rFonts w:ascii="Verdana"/>
          <w:b w:val="false"/>
          <w:i w:val="false"/>
          <w:color w:val="000000"/>
          <w:sz w:val="22"/>
        </w:rPr>
        <w:t>1) утврди разлоге за успостављање пословног односа, односно вршење трансакције у износу од 15.000 евра или више, када пословни однос није успостављен, у Републици Србији;</w:t>
      </w:r>
    </w:p>
    <w:p>
      <w:pPr>
        <w:spacing w:after="150"/>
        <w:ind w:left="0"/>
        <w:jc w:val="left"/>
      </w:pPr>
      <w:r>
        <w:rPr>
          <w:rFonts w:ascii="Verdana"/>
          <w:b w:val="false"/>
          <w:i w:val="false"/>
          <w:color w:val="000000"/>
          <w:sz w:val="22"/>
        </w:rPr>
        <w:t>2) изврши додатну проверу података о власничкој структури правног лица.</w:t>
      </w:r>
    </w:p>
    <w:p>
      <w:pPr>
        <w:spacing w:after="150"/>
        <w:ind w:left="0"/>
        <w:jc w:val="left"/>
      </w:pPr>
      <w:r>
        <w:rPr>
          <w:rFonts w:ascii="Verdana"/>
          <w:b w:val="false"/>
          <w:i w:val="false"/>
          <w:color w:val="000000"/>
          <w:sz w:val="22"/>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pPr>
        <w:spacing w:after="150"/>
        <w:ind w:left="0"/>
        <w:jc w:val="left"/>
      </w:pPr>
      <w:r>
        <w:rPr>
          <w:rFonts w:ascii="Verdana"/>
          <w:b w:val="false"/>
          <w:i w:val="false"/>
          <w:color w:val="000000"/>
          <w:sz w:val="22"/>
        </w:rPr>
        <w:t>У случају из става 2. овог члана обвезник је дужан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pPr>
        <w:spacing w:after="120"/>
        <w:ind w:left="0"/>
        <w:jc w:val="center"/>
      </w:pPr>
      <w:r>
        <w:rPr>
          <w:rFonts w:ascii="Verdana"/>
          <w:b w:val="false"/>
          <w:i w:val="false"/>
          <w:color w:val="000000"/>
          <w:sz w:val="22"/>
        </w:rPr>
        <w:t>Државе које не примењују међународне стандарде у области спречавања прања новца и финансирања тероризма</w:t>
      </w:r>
    </w:p>
    <w:p>
      <w:pPr>
        <w:spacing w:after="120"/>
        <w:ind w:left="0"/>
        <w:jc w:val="center"/>
      </w:pPr>
      <w:r>
        <w:rPr>
          <w:rFonts w:ascii="Verdana"/>
          <w:b/>
          <w:i w:val="false"/>
          <w:color w:val="000000"/>
          <w:sz w:val="22"/>
        </w:rPr>
        <w:t>Члан 41.</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када успоставља пословни однос или врши трансакцију када пословни однос није успостављен, са странком из државе која има стратешке недостатке у систему за борбу против прања новца и финансирања тероризма, примени појачане радње и мере из става 2. овог члана. Стратешки недостаци посебно се односе на:</w:t>
      </w:r>
      <w:r>
        <w:rPr>
          <w:rFonts w:ascii="Calibri"/>
          <w:b/>
          <w:i w:val="false"/>
          <w:color w:val="000000"/>
          <w:vertAlign w:val="superscript"/>
        </w:rPr>
        <w:t>*</w:t>
      </w:r>
    </w:p>
    <w:p>
      <w:pPr>
        <w:spacing w:after="150"/>
        <w:ind w:left="0"/>
        <w:jc w:val="left"/>
      </w:pPr>
      <w:r>
        <w:rPr>
          <w:rFonts w:ascii="Verdana"/>
          <w:b/>
          <w:i w:val="false"/>
          <w:color w:val="000000"/>
          <w:sz w:val="22"/>
        </w:rPr>
        <w:t>1) правни и институционални оквир државе, а нарочито на инкриминацију кривичних дела прања новца и финансирања тероризма, мере познавања и праћења странке, одредбе у вези са чувањем података, одредбе у вези са пријављивањем сумњивих трансакција, доступност тачних и веродостојних информација о стварним власницима правних лица и лица страног права;</w:t>
      </w:r>
      <w:r>
        <w:rPr>
          <w:rFonts w:ascii="Calibri"/>
          <w:b/>
          <w:i w:val="false"/>
          <w:color w:val="000000"/>
          <w:vertAlign w:val="superscript"/>
        </w:rPr>
        <w:t>*</w:t>
      </w:r>
    </w:p>
    <w:p>
      <w:pPr>
        <w:spacing w:after="150"/>
        <w:ind w:left="0"/>
        <w:jc w:val="left"/>
      </w:pPr>
      <w:r>
        <w:rPr>
          <w:rFonts w:ascii="Verdana"/>
          <w:b/>
          <w:i w:val="false"/>
          <w:color w:val="000000"/>
          <w:sz w:val="22"/>
        </w:rPr>
        <w:t>2) овлашћења и процедуре надлежних органа тих држава у вези са прањем новца и финансирањем тероризма;</w:t>
      </w:r>
      <w:r>
        <w:rPr>
          <w:rFonts w:ascii="Calibri"/>
          <w:b/>
          <w:i w:val="false"/>
          <w:color w:val="000000"/>
          <w:vertAlign w:val="superscript"/>
        </w:rPr>
        <w:t>*</w:t>
      </w:r>
    </w:p>
    <w:p>
      <w:pPr>
        <w:spacing w:after="150"/>
        <w:ind w:left="0"/>
        <w:jc w:val="left"/>
      </w:pPr>
      <w:r>
        <w:rPr>
          <w:rFonts w:ascii="Verdana"/>
          <w:b/>
          <w:i w:val="false"/>
          <w:color w:val="000000"/>
          <w:sz w:val="22"/>
        </w:rPr>
        <w:t>3) делотворност система за борбу против прања новца и финансирања тероризма у отклањању ризика од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1. овог члана обвезник је дужан да:</w:t>
      </w:r>
      <w:r>
        <w:rPr>
          <w:rFonts w:ascii="Calibri"/>
          <w:b/>
          <w:i w:val="false"/>
          <w:color w:val="000000"/>
          <w:vertAlign w:val="superscript"/>
        </w:rPr>
        <w:t>*</w:t>
      </w:r>
    </w:p>
    <w:p>
      <w:pPr>
        <w:spacing w:after="150"/>
        <w:ind w:left="0"/>
        <w:jc w:val="left"/>
      </w:pPr>
      <w:r>
        <w:rPr>
          <w:rFonts w:ascii="Verdana"/>
          <w:b/>
          <w:i w:val="false"/>
          <w:color w:val="000000"/>
          <w:sz w:val="22"/>
        </w:rPr>
        <w:t>1) примени радње и мере из члана 35. став 2. овог закона на начин и у обиму који одговара високом ризику који носи пословање са том странком;</w:t>
      </w:r>
      <w:r>
        <w:rPr>
          <w:rFonts w:ascii="Calibri"/>
          <w:b/>
          <w:i w:val="false"/>
          <w:color w:val="000000"/>
          <w:vertAlign w:val="superscript"/>
        </w:rPr>
        <w:t>*</w:t>
      </w:r>
    </w:p>
    <w:p>
      <w:pPr>
        <w:spacing w:after="150"/>
        <w:ind w:left="0"/>
        <w:jc w:val="left"/>
      </w:pPr>
      <w:r>
        <w:rPr>
          <w:rFonts w:ascii="Verdana"/>
          <w:b/>
          <w:i w:val="false"/>
          <w:color w:val="000000"/>
          <w:sz w:val="22"/>
        </w:rPr>
        <w:t>2) прикупи додатне информације о стварном власнику странке;</w:t>
      </w:r>
      <w:r>
        <w:rPr>
          <w:rFonts w:ascii="Calibri"/>
          <w:b/>
          <w:i w:val="false"/>
          <w:color w:val="000000"/>
          <w:vertAlign w:val="superscript"/>
        </w:rPr>
        <w:t>*</w:t>
      </w:r>
    </w:p>
    <w:p>
      <w:pPr>
        <w:spacing w:after="150"/>
        <w:ind w:left="0"/>
        <w:jc w:val="left"/>
      </w:pPr>
      <w:r>
        <w:rPr>
          <w:rFonts w:ascii="Verdana"/>
          <w:b/>
          <w:i w:val="false"/>
          <w:color w:val="000000"/>
          <w:sz w:val="22"/>
        </w:rPr>
        <w:t>3) прикупи податке о пореклу имовине која је предмет пословног односа или трансакције;</w:t>
      </w:r>
      <w:r>
        <w:rPr>
          <w:rFonts w:ascii="Calibri"/>
          <w:b/>
          <w:i w:val="false"/>
          <w:color w:val="000000"/>
          <w:vertAlign w:val="superscript"/>
        </w:rPr>
        <w:t>*</w:t>
      </w:r>
    </w:p>
    <w:p>
      <w:pPr>
        <w:spacing w:after="150"/>
        <w:ind w:left="0"/>
        <w:jc w:val="left"/>
      </w:pPr>
      <w:r>
        <w:rPr>
          <w:rFonts w:ascii="Verdana"/>
          <w:b/>
          <w:i w:val="false"/>
          <w:color w:val="000000"/>
          <w:sz w:val="22"/>
        </w:rPr>
        <w:t>4) прикупи додатне информације о сврси и намени пословног односа или трансакције;</w:t>
      </w:r>
      <w:r>
        <w:rPr>
          <w:rFonts w:ascii="Calibri"/>
          <w:b/>
          <w:i w:val="false"/>
          <w:color w:val="000000"/>
          <w:vertAlign w:val="superscript"/>
        </w:rPr>
        <w:t>*</w:t>
      </w:r>
    </w:p>
    <w:p>
      <w:pPr>
        <w:spacing w:after="150"/>
        <w:ind w:left="0"/>
        <w:jc w:val="left"/>
      </w:pPr>
      <w:r>
        <w:rPr>
          <w:rFonts w:ascii="Verdana"/>
          <w:b/>
          <w:i w:val="false"/>
          <w:color w:val="000000"/>
          <w:sz w:val="22"/>
        </w:rPr>
        <w:t>5) додатно провери поднете исправе;</w:t>
      </w:r>
      <w:r>
        <w:rPr>
          <w:rFonts w:ascii="Calibri"/>
          <w:b/>
          <w:i w:val="false"/>
          <w:color w:val="000000"/>
          <w:vertAlign w:val="superscript"/>
        </w:rPr>
        <w:t>*</w:t>
      </w:r>
    </w:p>
    <w:p>
      <w:pPr>
        <w:spacing w:after="150"/>
        <w:ind w:left="0"/>
        <w:jc w:val="left"/>
      </w:pPr>
      <w:r>
        <w:rPr>
          <w:rFonts w:ascii="Verdana"/>
          <w:b/>
          <w:i w:val="false"/>
          <w:color w:val="000000"/>
          <w:sz w:val="22"/>
        </w:rPr>
        <w:t>6) прибави одобрење члана највишег руководства из члана 52. став 3. овог закона за успостављање или наставак пословног односа;</w:t>
      </w:r>
      <w:r>
        <w:rPr>
          <w:rFonts w:ascii="Calibri"/>
          <w:b/>
          <w:i w:val="false"/>
          <w:color w:val="000000"/>
          <w:vertAlign w:val="superscript"/>
        </w:rPr>
        <w:t>*</w:t>
      </w:r>
    </w:p>
    <w:p>
      <w:pPr>
        <w:spacing w:after="150"/>
        <w:ind w:left="0"/>
        <w:jc w:val="left"/>
      </w:pPr>
      <w:r>
        <w:rPr>
          <w:rFonts w:ascii="Verdana"/>
          <w:b/>
          <w:i w:val="false"/>
          <w:color w:val="000000"/>
          <w:sz w:val="22"/>
        </w:rPr>
        <w:t>7) прати, са дужном пажњом, трансакције и друге пословне активности странке у току трајања пословног односа;</w:t>
      </w:r>
      <w:r>
        <w:rPr>
          <w:rFonts w:ascii="Calibri"/>
          <w:b/>
          <w:i w:val="false"/>
          <w:color w:val="000000"/>
          <w:vertAlign w:val="superscript"/>
        </w:rPr>
        <w:t>*</w:t>
      </w:r>
    </w:p>
    <w:p>
      <w:pPr>
        <w:spacing w:after="150"/>
        <w:ind w:left="0"/>
        <w:jc w:val="left"/>
      </w:pPr>
      <w:r>
        <w:rPr>
          <w:rFonts w:ascii="Verdana"/>
          <w:b/>
          <w:i w:val="false"/>
          <w:color w:val="000000"/>
          <w:sz w:val="22"/>
        </w:rPr>
        <w:t>8) предузме друге адекватне мере ради отклањања ризика.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послове финансија, Народна банка Србије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могу применити следеће мере:</w:t>
      </w:r>
      <w:r>
        <w:rPr>
          <w:rFonts w:ascii="Calibri"/>
          <w:b/>
          <w:i w:val="false"/>
          <w:color w:val="000000"/>
          <w:vertAlign w:val="superscript"/>
        </w:rPr>
        <w:t>*</w:t>
      </w:r>
    </w:p>
    <w:p>
      <w:pPr>
        <w:spacing w:after="150"/>
        <w:ind w:left="0"/>
        <w:jc w:val="left"/>
      </w:pPr>
      <w:r>
        <w:rPr>
          <w:rFonts w:ascii="Verdana"/>
          <w:b/>
          <w:i w:val="false"/>
          <w:color w:val="000000"/>
          <w:sz w:val="22"/>
        </w:rPr>
        <w:t>1) забранити финансијским институцијама за чију су регистрацију надлежне да оснивају огранке и пословне јединице у тим државама;</w:t>
      </w:r>
      <w:r>
        <w:rPr>
          <w:rFonts w:ascii="Calibri"/>
          <w:b/>
          <w:i w:val="false"/>
          <w:color w:val="000000"/>
          <w:vertAlign w:val="superscript"/>
        </w:rPr>
        <w:t>*</w:t>
      </w:r>
    </w:p>
    <w:p>
      <w:pPr>
        <w:spacing w:after="150"/>
        <w:ind w:left="0"/>
        <w:jc w:val="left"/>
      </w:pPr>
      <w:r>
        <w:rPr>
          <w:rFonts w:ascii="Verdana"/>
          <w:b/>
          <w:i w:val="false"/>
          <w:color w:val="000000"/>
          <w:sz w:val="22"/>
        </w:rPr>
        <w:t>2) забранити оснивање огранака и пословних јединица финансијских институција из тих држава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3) ограничити финансијске трансакције и пословне односе са странкама из те државе;</w:t>
      </w:r>
      <w:r>
        <w:rPr>
          <w:rFonts w:ascii="Calibri"/>
          <w:b/>
          <w:i w:val="false"/>
          <w:color w:val="000000"/>
          <w:vertAlign w:val="superscript"/>
        </w:rPr>
        <w:t>*</w:t>
      </w:r>
    </w:p>
    <w:p>
      <w:pPr>
        <w:spacing w:after="150"/>
        <w:ind w:left="0"/>
        <w:jc w:val="left"/>
      </w:pPr>
      <w:r>
        <w:rPr>
          <w:rFonts w:ascii="Verdana"/>
          <w:b/>
          <w:i w:val="false"/>
          <w:color w:val="000000"/>
          <w:sz w:val="22"/>
        </w:rPr>
        <w:t>4) захтевати од финансијских институција да процене, измене или кад је неопходно раскину кореспондентске или сличне односе са финансијским институцијама из тих држава;</w:t>
      </w:r>
      <w:r>
        <w:rPr>
          <w:rFonts w:ascii="Calibri"/>
          <w:b/>
          <w:i w:val="false"/>
          <w:color w:val="000000"/>
          <w:vertAlign w:val="superscript"/>
        </w:rPr>
        <w:t>*</w:t>
      </w:r>
    </w:p>
    <w:p>
      <w:pPr>
        <w:spacing w:after="150"/>
        <w:ind w:left="0"/>
        <w:jc w:val="left"/>
      </w:pPr>
      <w:r>
        <w:rPr>
          <w:rFonts w:ascii="Verdana"/>
          <w:b/>
          <w:i w:val="false"/>
          <w:color w:val="000000"/>
          <w:sz w:val="22"/>
        </w:rPr>
        <w:t>5) друге адекватне мере које су сразмерне утврђеним ризицима и недостацима у систему за борбу против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Уколико је пословни однос већ успостављен, обвезник примењује мере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Министар, на предлог Управе, утврђује листу држава које имају стратешке недостатке, узимајући у обзир листе релевантних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институција.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ђ2) Поједностављене радње и мере познавања и праћења странке</w:t>
      </w:r>
    </w:p>
    <w:p>
      <w:pPr>
        <w:spacing w:after="120"/>
        <w:ind w:left="0"/>
        <w:jc w:val="center"/>
      </w:pPr>
      <w:r>
        <w:rPr>
          <w:rFonts w:ascii="Verdana"/>
          <w:b w:val="false"/>
          <w:i w:val="false"/>
          <w:color w:val="000000"/>
          <w:sz w:val="22"/>
        </w:rPr>
        <w:t>Опште одредбе</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Поједностављене радње и мере познавања и праћења странке обвезник може да изврши у случајевима из члана 8. став 1. тач. 1)–3) овог закона, осим ако у вези са странком или трансакцијом постоје основи сумње да се ради о прању новца или финансирању тероризма, ако је странка:</w:t>
      </w:r>
    </w:p>
    <w:p>
      <w:pPr>
        <w:spacing w:after="150"/>
        <w:ind w:left="0"/>
        <w:jc w:val="left"/>
      </w:pPr>
      <w:r>
        <w:rPr>
          <w:rFonts w:ascii="Verdana"/>
          <w:b w:val="false"/>
          <w:i w:val="false"/>
          <w:color w:val="000000"/>
          <w:sz w:val="22"/>
        </w:rPr>
        <w:t>1) обвезник из члана 4. став 1. тач. 1)–7), 10), 11) и 16) овог закона, изузев посредника и заступника у осигурању;</w:t>
      </w:r>
    </w:p>
    <w:p>
      <w:pPr>
        <w:spacing w:after="150"/>
        <w:ind w:left="0"/>
        <w:jc w:val="left"/>
      </w:pPr>
      <w:r>
        <w:rPr>
          <w:rFonts w:ascii="Verdana"/>
          <w:b w:val="false"/>
          <w:i w:val="false"/>
          <w:color w:val="000000"/>
          <w:sz w:val="22"/>
        </w:rPr>
        <w:t>2) лице из члана 4. став 1. тач. 1)–7), 10), 11) и 16) овог закона, изузев посредника и заступника у осигурању из стране државе која 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w:t>
      </w:r>
    </w:p>
    <w:p>
      <w:pPr>
        <w:spacing w:after="150"/>
        <w:ind w:left="0"/>
        <w:jc w:val="left"/>
      </w:pPr>
      <w:r>
        <w:rPr>
          <w:rFonts w:ascii="Verdana"/>
          <w:b w:val="false"/>
          <w:i w:val="false"/>
          <w:color w:val="000000"/>
          <w:sz w:val="22"/>
        </w:rPr>
        <w:t xml:space="preserve">3) државни орган, орган аутономне покрајине, орган јединице локалне самоуправе, </w:t>
      </w:r>
      <w:r>
        <w:rPr>
          <w:rFonts w:ascii="Verdana"/>
          <w:b/>
          <w:i w:val="false"/>
          <w:color w:val="000000"/>
          <w:sz w:val="22"/>
        </w:rPr>
        <w:t>јавна предузећа,</w:t>
      </w:r>
      <w:r>
        <w:rPr>
          <w:rFonts w:ascii="Calibri"/>
          <w:b/>
          <w:i w:val="false"/>
          <w:color w:val="000000"/>
          <w:vertAlign w:val="superscript"/>
        </w:rPr>
        <w:t>*</w:t>
      </w:r>
      <w:r>
        <w:rPr>
          <w:rFonts w:ascii="Verdana"/>
          <w:b w:val="false"/>
          <w:i w:val="false"/>
          <w:color w:val="000000"/>
          <w:sz w:val="22"/>
        </w:rPr>
        <w:t xml:space="preserve"> јавна агенција, јавна служба, јавни фонд, јавни завод или комора;</w:t>
      </w:r>
    </w:p>
    <w:p>
      <w:pPr>
        <w:spacing w:after="150"/>
        <w:ind w:left="0"/>
        <w:jc w:val="left"/>
      </w:pPr>
      <w:r>
        <w:rPr>
          <w:rFonts w:ascii="Verdana"/>
          <w:b w:val="false"/>
          <w:i w:val="false"/>
          <w:color w:val="000000"/>
          <w:sz w:val="22"/>
        </w:rPr>
        <w:t>4) привредно друштво чије су издате хартије од вредности укључене на организовано тржиште хартија од вредности које се налази у Републици Србији или држави у којој се примењују међународни стандарди на нивоу стандарда Европске уније или виши, а који се односе на подношење извештаја и достављање података надлежном регулаторном телу;</w:t>
      </w:r>
    </w:p>
    <w:p>
      <w:pPr>
        <w:spacing w:after="150"/>
        <w:ind w:left="0"/>
        <w:jc w:val="left"/>
      </w:pPr>
      <w:r>
        <w:rPr>
          <w:rFonts w:ascii="Verdana"/>
          <w:b w:val="false"/>
          <w:i w:val="false"/>
          <w:color w:val="000000"/>
          <w:sz w:val="22"/>
        </w:rPr>
        <w:t>5) лице за које је на основу члана 6. став 5. овог закона утврђено да постоји низак степен ризика од прања новца или финансирања тероризма.</w:t>
      </w:r>
    </w:p>
    <w:p>
      <w:pPr>
        <w:spacing w:after="150"/>
        <w:ind w:left="0"/>
        <w:jc w:val="left"/>
      </w:pPr>
      <w:r>
        <w:rPr>
          <w:rFonts w:ascii="Verdana"/>
          <w:b w:val="false"/>
          <w:i w:val="false"/>
          <w:color w:val="000000"/>
          <w:sz w:val="22"/>
        </w:rPr>
        <w:t>Осим у случајевима из става 1. овог члана, обвезник може да изврши поједностављене радње и мере познавања и праћења странке и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незнатан или низак степен ризика за прање новца или финансирање тероризма.</w:t>
      </w:r>
    </w:p>
    <w:p>
      <w:pPr>
        <w:spacing w:after="150"/>
        <w:ind w:left="0"/>
        <w:jc w:val="left"/>
      </w:pPr>
      <w:r>
        <w:rPr>
          <w:rFonts w:ascii="Verdana"/>
          <w:b w:val="false"/>
          <w:i w:val="false"/>
          <w:color w:val="000000"/>
          <w:sz w:val="22"/>
        </w:rPr>
        <w:t>При вршењу поједностављених радњи и мера познавања и праћења странке обвезник је дужан да успостави адекватан ниво праћења пословања странке тако да буде у стању да открије неуобичајене и сумњиве трансакције.</w:t>
      </w:r>
    </w:p>
    <w:p>
      <w:pPr>
        <w:spacing w:after="150"/>
        <w:ind w:left="0"/>
        <w:jc w:val="left"/>
      </w:pPr>
      <w:r>
        <w:rPr>
          <w:rFonts w:ascii="Verdana"/>
          <w:b/>
          <w:i w:val="false"/>
          <w:color w:val="000000"/>
          <w:sz w:val="22"/>
        </w:rPr>
        <w:t>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резултатима Процене ризика од прања новца и Процене ризика од финансирања тероризма, а на основу којих предузима поједностављене радње и мере.</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Подаци о странци који се прибављају и проверавају</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pPr>
        <w:spacing w:after="150"/>
        <w:ind w:left="0"/>
        <w:jc w:val="left"/>
      </w:pPr>
      <w:r>
        <w:rPr>
          <w:rFonts w:ascii="Verdana"/>
          <w:b w:val="false"/>
          <w:i w:val="false"/>
          <w:color w:val="000000"/>
          <w:sz w:val="22"/>
        </w:rPr>
        <w:t>1) при успостављању пословног односа из члана 8. став 1. тачка 1) овог закона:</w:t>
      </w:r>
    </w:p>
    <w:p>
      <w:pPr>
        <w:spacing w:after="150"/>
        <w:ind w:left="0"/>
        <w:jc w:val="left"/>
      </w:pPr>
      <w:r>
        <w:rPr>
          <w:rFonts w:ascii="Verdana"/>
          <w:b w:val="false"/>
          <w:i w:val="false"/>
          <w:color w:val="000000"/>
          <w:sz w:val="22"/>
        </w:rPr>
        <w:t>(1) податке из члана 99. став 1. тач. 1), 2), 5), 6) и 14) овог закона,</w:t>
      </w:r>
    </w:p>
    <w:p>
      <w:pPr>
        <w:spacing w:after="150"/>
        <w:ind w:left="0"/>
        <w:jc w:val="left"/>
      </w:pPr>
      <w:r>
        <w:rPr>
          <w:rFonts w:ascii="Verdana"/>
          <w:b w:val="false"/>
          <w:i w:val="false"/>
          <w:color w:val="000000"/>
          <w:sz w:val="22"/>
        </w:rPr>
        <w:t>(2) податке из члана 99. став 1. тачка 13) овог закона, осим у случају из члана 42. став 1. тач. 3) и 4) овог закона;</w:t>
      </w:r>
    </w:p>
    <w:p>
      <w:pPr>
        <w:spacing w:after="150"/>
        <w:ind w:left="0"/>
        <w:jc w:val="left"/>
      </w:pPr>
      <w:r>
        <w:rPr>
          <w:rFonts w:ascii="Verdana"/>
          <w:b w:val="false"/>
          <w:i w:val="false"/>
          <w:color w:val="000000"/>
          <w:sz w:val="22"/>
        </w:rPr>
        <w:t>2) при вршењу трансакције из члана 8. став 1. тач. 2) и 3) овог закона:</w:t>
      </w:r>
    </w:p>
    <w:p>
      <w:pPr>
        <w:spacing w:after="150"/>
        <w:ind w:left="0"/>
        <w:jc w:val="left"/>
      </w:pPr>
      <w:r>
        <w:rPr>
          <w:rFonts w:ascii="Verdana"/>
          <w:b w:val="false"/>
          <w:i w:val="false"/>
          <w:color w:val="000000"/>
          <w:sz w:val="22"/>
        </w:rPr>
        <w:t>(1) податке из члана 99. став 1. тач. 1), 2) и 7)–10) овог закона,</w:t>
      </w:r>
    </w:p>
    <w:p>
      <w:pPr>
        <w:spacing w:after="150"/>
        <w:ind w:left="0"/>
        <w:jc w:val="left"/>
      </w:pPr>
      <w:r>
        <w:rPr>
          <w:rFonts w:ascii="Verdana"/>
          <w:b w:val="false"/>
          <w:i w:val="false"/>
          <w:color w:val="000000"/>
          <w:sz w:val="22"/>
        </w:rPr>
        <w:t>(2) податке из члана 99. став 1. тачка 13) овог закона, осим у случају из члана 42. став 1. тач. 3) и 4) овог закона.</w:t>
      </w:r>
    </w:p>
    <w:p>
      <w:pPr>
        <w:spacing w:after="150"/>
        <w:ind w:left="0"/>
        <w:jc w:val="left"/>
      </w:pPr>
      <w:r>
        <w:rPr>
          <w:rFonts w:ascii="Verdana"/>
          <w:b w:val="false"/>
          <w:i w:val="false"/>
          <w:color w:val="000000"/>
          <w:sz w:val="22"/>
        </w:rPr>
        <w:t>За странку која је физичко лице, обвезник при успостављању пословног односа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pPr>
        <w:spacing w:after="120"/>
        <w:ind w:left="0"/>
        <w:jc w:val="center"/>
      </w:pPr>
      <w:r>
        <w:rPr>
          <w:rFonts w:ascii="Verdana"/>
          <w:b w:val="false"/>
          <w:i/>
          <w:color w:val="000000"/>
          <w:sz w:val="22"/>
        </w:rPr>
        <w:t>е) Ограничења пословања са странкама</w:t>
      </w:r>
    </w:p>
    <w:p>
      <w:pPr>
        <w:spacing w:after="120"/>
        <w:ind w:left="0"/>
        <w:jc w:val="center"/>
      </w:pPr>
      <w:r>
        <w:rPr>
          <w:rFonts w:ascii="Verdana"/>
          <w:b w:val="false"/>
          <w:i w:val="false"/>
          <w:color w:val="000000"/>
          <w:sz w:val="22"/>
        </w:rPr>
        <w:t>Забрана пружања услуга које омогућавају прикривање идентитета странке</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 xml:space="preserve">Обвезник не сме странкама отворити, издавати или за њих водити анонимне рачуне, штедне књижице на шифру или доносиоца, </w:t>
      </w:r>
      <w:r>
        <w:rPr>
          <w:rFonts w:ascii="Verdana"/>
          <w:b/>
          <w:i w:val="false"/>
          <w:color w:val="000000"/>
          <w:sz w:val="22"/>
        </w:rPr>
        <w:t>анонимне сефове</w:t>
      </w:r>
      <w:r>
        <w:rPr>
          <w:rFonts w:ascii="Calibri"/>
          <w:b/>
          <w:i w:val="false"/>
          <w:color w:val="000000"/>
          <w:vertAlign w:val="superscript"/>
        </w:rPr>
        <w:t>*</w:t>
      </w:r>
      <w:r>
        <w:rPr>
          <w:rFonts w:ascii="Verdana"/>
          <w:b w:val="false"/>
          <w:i w:val="false"/>
          <w:color w:val="000000"/>
          <w:sz w:val="22"/>
        </w:rPr>
        <w:t>, односно вршити друге услуге, које посредно или непосредно омогућавају прикривање идентитета странке.</w:t>
      </w:r>
    </w:p>
    <w:p>
      <w:pPr>
        <w:spacing w:after="150"/>
        <w:ind w:left="0"/>
        <w:jc w:val="left"/>
      </w:pPr>
      <w:r>
        <w:rPr>
          <w:rFonts w:ascii="Verdana"/>
          <w:b/>
          <w:i w:val="false"/>
          <w:color w:val="000000"/>
          <w:sz w:val="22"/>
        </w:rPr>
        <w:t>Пружање услуга повезаних с дигиталном имовином која посредно или непосредно омогућава прикривање идентитета странке, као и вршење трансакција с таквом дигиталном имовином – забрањено је.</w:t>
      </w:r>
      <w:r>
        <w:rPr>
          <w:rFonts w:ascii="Calibri"/>
          <w:b/>
          <w:i w:val="false"/>
          <w:color w:val="000000"/>
          <w:vertAlign w:val="superscript"/>
        </w:rPr>
        <w:t>**</w:t>
      </w:r>
    </w:p>
    <w:p>
      <w:pPr>
        <w:spacing w:after="150"/>
        <w:ind w:left="0"/>
        <w:jc w:val="left"/>
      </w:pPr>
      <w:r>
        <w:rPr>
          <w:rFonts w:ascii="Verdana"/>
          <w:b/>
          <w:i w:val="false"/>
          <w:color w:val="000000"/>
          <w:sz w:val="22"/>
        </w:rPr>
        <w:t>Издавање дигиталне имовине из става 2. овог члана забрањено је.</w:t>
      </w:r>
      <w:r>
        <w:rPr>
          <w:rFonts w:ascii="Calibri"/>
          <w:b/>
          <w:i w:val="false"/>
          <w:color w:val="000000"/>
          <w:vertAlign w:val="superscript"/>
        </w:rPr>
        <w:t>**</w:t>
      </w:r>
    </w:p>
    <w:p>
      <w:pPr>
        <w:spacing w:after="150"/>
        <w:ind w:left="0"/>
        <w:jc w:val="left"/>
      </w:pPr>
      <w:r>
        <w:rPr>
          <w:rFonts w:ascii="Verdana"/>
          <w:b/>
          <w:i w:val="false"/>
          <w:color w:val="000000"/>
          <w:sz w:val="22"/>
        </w:rPr>
        <w:t>Издавалац дигиталне имовине и пружалац услуга повезаних с дигиталном имовином не могу користити ресурсе информационог система (софтверске компоненте, хардверске компоненте и информациона добра) који омогућавају и/или олакшавају прикривање идентитета странке и/или који онемогућавају и/или отежавају праћење трансакција с дигиталном имовином.</w:t>
      </w:r>
      <w:r>
        <w:rPr>
          <w:rFonts w:ascii="Calibri"/>
          <w:b/>
          <w:i w:val="false"/>
          <w:color w:val="000000"/>
          <w:vertAlign w:val="superscript"/>
        </w:rPr>
        <w:t>**</w:t>
      </w:r>
    </w:p>
    <w:p>
      <w:pPr>
        <w:spacing w:after="150"/>
        <w:ind w:left="0"/>
        <w:jc w:val="left"/>
      </w:pPr>
      <w:r>
        <w:rPr>
          <w:rFonts w:ascii="Verdana"/>
          <w:b/>
          <w:i w:val="false"/>
          <w:color w:val="000000"/>
          <w:sz w:val="22"/>
        </w:rPr>
        <w:t>Одредбе овог члана не доводе у питање примену мера и активности ради заштите безбедности информационих система у складу с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 *Службени гласник РС, број 91/2019</w:t>
      </w:r>
    </w:p>
    <w:p>
      <w:pPr>
        <w:spacing w:after="150"/>
        <w:ind w:left="0"/>
        <w:jc w:val="left"/>
      </w:pPr>
      <w:r>
        <w:rPr>
          <w:rFonts w:ascii="Verdana"/>
          <w:b w:val="false"/>
          <w:i w:val="false"/>
          <w:color w:val="000000"/>
          <w:sz w:val="22"/>
        </w:rPr>
        <w:t> **Службени гласник РС, број 153/2020</w:t>
      </w:r>
    </w:p>
    <w:p>
      <w:pPr>
        <w:spacing w:after="120"/>
        <w:ind w:left="0"/>
        <w:jc w:val="center"/>
      </w:pPr>
      <w:r>
        <w:rPr>
          <w:rFonts w:ascii="Verdana"/>
          <w:b w:val="false"/>
          <w:i w:val="false"/>
          <w:color w:val="000000"/>
          <w:sz w:val="22"/>
        </w:rPr>
        <w:t>Забрана пословања са квази банкама</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 xml:space="preserve">Обвезник не сме успостављати нити наставити </w:t>
      </w:r>
      <w:r>
        <w:rPr>
          <w:rFonts w:ascii="Verdana"/>
          <w:b/>
          <w:i w:val="false"/>
          <w:color w:val="000000"/>
          <w:sz w:val="22"/>
        </w:rPr>
        <w:t>кореспондентске</w:t>
      </w:r>
      <w:r>
        <w:rPr>
          <w:rFonts w:ascii="Calibri"/>
          <w:b/>
          <w:i w:val="false"/>
          <w:color w:val="000000"/>
          <w:vertAlign w:val="superscript"/>
        </w:rPr>
        <w:t>*</w:t>
      </w:r>
      <w:r>
        <w:rPr>
          <w:rFonts w:ascii="Verdana"/>
          <w:b w:val="false"/>
          <w:i w:val="false"/>
          <w:color w:val="000000"/>
          <w:sz w:val="22"/>
        </w:rPr>
        <w:t xml:space="preserve"> односе 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својих рачуна квази банци.</w:t>
      </w:r>
    </w:p>
    <w:p>
      <w:pPr>
        <w:spacing w:after="150"/>
        <w:ind w:left="0"/>
        <w:jc w:val="left"/>
      </w:pPr>
      <w:r>
        <w:rPr>
          <w:rFonts w:ascii="Verdana"/>
          <w:b w:val="false"/>
          <w:i w:val="false"/>
          <w:color w:val="000000"/>
          <w:sz w:val="22"/>
        </w:rPr>
        <w:t> *Службени гласник РС, број 91/2019</w:t>
      </w:r>
    </w:p>
    <w:p>
      <w:pPr>
        <w:spacing w:after="120"/>
        <w:ind w:left="0"/>
        <w:jc w:val="center"/>
      </w:pPr>
      <w:r>
        <w:rPr>
          <w:rFonts w:ascii="Verdana"/>
          <w:b w:val="false"/>
          <w:i w:val="false"/>
          <w:color w:val="000000"/>
          <w:sz w:val="22"/>
        </w:rPr>
        <w:t>Ограничење готовинског пословања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износу од 10.000 евра или више у динарској противвредности.</w:t>
      </w:r>
    </w:p>
    <w:p>
      <w:pPr>
        <w:spacing w:after="150"/>
        <w:ind w:left="0"/>
        <w:jc w:val="left"/>
      </w:pPr>
      <w:r>
        <w:rPr>
          <w:rFonts w:ascii="Verdana"/>
          <w:b w:val="false"/>
          <w:i w:val="false"/>
          <w:color w:val="000000"/>
          <w:sz w:val="22"/>
        </w:rPr>
        <w:t>Ограничење из става 1. овог члана важи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pPr>
        <w:spacing w:after="120"/>
        <w:ind w:left="0"/>
        <w:jc w:val="center"/>
      </w:pPr>
      <w:r>
        <w:rPr>
          <w:rFonts w:ascii="Verdana"/>
          <w:b/>
          <w:i w:val="false"/>
          <w:color w:val="000000"/>
          <w:sz w:val="22"/>
        </w:rPr>
        <w:t>3. Достављање информација, података и документације Управи</w:t>
      </w:r>
    </w:p>
    <w:p>
      <w:pPr>
        <w:spacing w:after="120"/>
        <w:ind w:left="0"/>
        <w:jc w:val="center"/>
      </w:pPr>
      <w:r>
        <w:rPr>
          <w:rFonts w:ascii="Verdana"/>
          <w:b w:val="false"/>
          <w:i/>
          <w:color w:val="000000"/>
          <w:sz w:val="22"/>
        </w:rPr>
        <w:t>Обавеза достављања и рокови</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Обвезник је дужан да Управи достави податке из члана 99. став 1. тач. 1)–3) и 7)–10) овог закона о свакој готовинској трансакцији у износу од 15.000 евра или више у динарској противвредности, и то одмах када је извршена, а најкасније у року од три дана од дана извршења трансакције.</w:t>
      </w:r>
    </w:p>
    <w:p>
      <w:pPr>
        <w:spacing w:after="150"/>
        <w:ind w:left="0"/>
        <w:jc w:val="left"/>
      </w:pPr>
      <w:r>
        <w:rPr>
          <w:rFonts w:ascii="Verdana"/>
          <w:b w:val="false"/>
          <w:i w:val="false"/>
          <w:color w:val="000000"/>
          <w:sz w:val="22"/>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pPr>
        <w:spacing w:after="150"/>
        <w:ind w:left="0"/>
        <w:jc w:val="left"/>
      </w:pPr>
      <w:r>
        <w:rPr>
          <w:rFonts w:ascii="Verdana"/>
          <w:b w:val="false"/>
          <w:i w:val="false"/>
          <w:color w:val="000000"/>
          <w:sz w:val="22"/>
        </w:rPr>
        <w:t>Обавеза обавештавања о трансакцијама из става 2. овог члана односи се и на планирану трансакцију, без обзира на то да ли је извршена.</w:t>
      </w:r>
    </w:p>
    <w:p>
      <w:pPr>
        <w:spacing w:after="150"/>
        <w:ind w:left="0"/>
        <w:jc w:val="left"/>
      </w:pPr>
      <w:r>
        <w:rPr>
          <w:rFonts w:ascii="Verdana"/>
          <w:b w:val="false"/>
          <w:i w:val="false"/>
          <w:color w:val="000000"/>
          <w:sz w:val="22"/>
        </w:rPr>
        <w:t>Друштво за ревизију и самостални ревизор, предузетници и правна лица која се баве пружањем рачуноводствених услуга и порески саветници дужни су да, у случају када странка од њих тражи савет у вези са прањем новца или финансирањем тероризма, о томе одмах обавесте Управу, а најкасније у року од три дана од дана када је странка тражила савет.</w:t>
      </w:r>
    </w:p>
    <w:p>
      <w:pPr>
        <w:spacing w:after="150"/>
        <w:ind w:left="0"/>
        <w:jc w:val="left"/>
      </w:pPr>
      <w:r>
        <w:rPr>
          <w:rFonts w:ascii="Verdana"/>
          <w:b w:val="false"/>
          <w:i w:val="false"/>
          <w:color w:val="000000"/>
          <w:sz w:val="22"/>
        </w:rPr>
        <w:t>Ако обвезник, у случајевима из ст. 2.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других оправданих разлога не може да поступи у складу са ставом 2. овог члана,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pPr>
        <w:spacing w:after="150"/>
        <w:ind w:left="0"/>
        <w:jc w:val="left"/>
      </w:pPr>
      <w:r>
        <w:rPr>
          <w:rFonts w:ascii="Verdana"/>
          <w:b w:val="false"/>
          <w:i w:val="false"/>
          <w:color w:val="000000"/>
          <w:sz w:val="22"/>
        </w:rPr>
        <w:t>Податке из ст. 1–4. овог члана обвезник доставља Управи на начин који прописује Министар.</w:t>
      </w:r>
    </w:p>
    <w:p>
      <w:pPr>
        <w:spacing w:after="150"/>
        <w:ind w:left="0"/>
        <w:jc w:val="left"/>
      </w:pPr>
      <w:r>
        <w:rPr>
          <w:rFonts w:ascii="Verdana"/>
          <w:b w:val="false"/>
          <w:i w:val="false"/>
          <w:color w:val="000000"/>
          <w:sz w:val="22"/>
        </w:rPr>
        <w:t>Министар ближе уређује начин и разлоге када обвезник за одређене странке није дужан да Управи пријави готовинску трансакцију из става 1. овог члана.</w:t>
      </w:r>
    </w:p>
    <w:p>
      <w:pPr>
        <w:spacing w:after="120"/>
        <w:ind w:left="0"/>
        <w:jc w:val="center"/>
      </w:pPr>
      <w:r>
        <w:rPr>
          <w:rFonts w:ascii="Verdana"/>
          <w:b/>
          <w:i w:val="false"/>
          <w:color w:val="000000"/>
          <w:sz w:val="22"/>
          <w:u w:val="single"/>
        </w:rPr>
        <w:t>4. Спровођење радњи и мера у пословним јединицама и подређеним друштвима правног лица у већинском власништву обвезника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color w:val="000000"/>
          <w:sz w:val="22"/>
        </w:rPr>
        <w:t>Обавеза спровођења радњи и мера у пословним јединицама и подређеним друштвима правног лица у већинском власништву обвезника</w:t>
      </w:r>
      <w:r>
        <w:rPr>
          <w:rFonts w:ascii="Calibri"/>
          <w:b/>
          <w:i/>
          <w:color w:val="000000"/>
          <w:vertAlign w:val="superscript"/>
        </w:rPr>
        <w:t>*</w:t>
      </w:r>
    </w:p>
    <w:p>
      <w:pPr>
        <w:spacing w:after="12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48.</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обезбеди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подређеним друштвима правног лица, у његовом већинском власништву, без обзира на то да ли је њихово место пословања у Републици Србији или у страним државама.</w:t>
      </w:r>
      <w:r>
        <w:rPr>
          <w:rFonts w:ascii="Calibri"/>
          <w:b/>
          <w:i w:val="false"/>
          <w:color w:val="000000"/>
          <w:vertAlign w:val="superscript"/>
        </w:rPr>
        <w:t>*</w:t>
      </w:r>
    </w:p>
    <w:p>
      <w:pPr>
        <w:spacing w:after="150"/>
        <w:ind w:left="0"/>
        <w:jc w:val="left"/>
      </w:pPr>
      <w:r>
        <w:rPr>
          <w:rFonts w:ascii="Verdana"/>
          <w:b/>
          <w:i w:val="false"/>
          <w:color w:val="000000"/>
          <w:sz w:val="22"/>
        </w:rPr>
        <w:t>Обвезник који је члан финансијске групе примењује програме и процедуре који важе за целу групу, укључујући процедуре за размену информација за потребе познавања и праћења странке, смањења и отклањања ризика од прања новца и финансирања тероризма, поступке за управљање усклађеношћу пословања у вези са овим ризицима на нивоу групе, поступак утврђивања и провере услова при запошљавању код обвезника, како би се обезбедили високи стандарди при запошљавању, поступак спровођења редовног стручног образовања, оспособљавања и усавршавања запослених у складу с програмом годишњег стручног образовања, оспособљавања и усавршавања запослених за спречавање и откривање прања новца и финансирања тероризма, обавезе вршења редовне унутрашње контроле и организовања независне унутрашње ревизије у складу са законом, као и других радњи и мера у циљу спречавања прања новца 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Calibri"/>
          <w:b/>
          <w:i w:val="false"/>
          <w:color w:val="000000"/>
          <w:vertAlign w:val="superscript"/>
        </w:rPr>
        <w:t>*</w:t>
      </w:r>
    </w:p>
    <w:p>
      <w:pPr>
        <w:spacing w:after="150"/>
        <w:ind w:left="0"/>
        <w:jc w:val="left"/>
      </w:pPr>
      <w:r>
        <w:rPr>
          <w:rFonts w:ascii="Verdana"/>
          <w:b/>
          <w:i w:val="false"/>
          <w:color w:val="000000"/>
          <w:sz w:val="22"/>
        </w:rPr>
        <w:t>Обвезник који је члан финансијске групе чије највише матично друштво има седиште у иностранству 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стандардима у области спречавања прања новца и финансирања тероризма и ако тај програм није супротан прописима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Обвезник који је члан финансијске групе може са другим члановима те групе да размењује податке и информације о трансакцијама и лицима за које постоје основи сумње на прање новца и финансирање тероризма и које су као такве пријављене Управи, осим ако Управа не захтева другачије поступање.</w:t>
      </w:r>
      <w:r>
        <w:rPr>
          <w:rFonts w:ascii="Calibri"/>
          <w:b/>
          <w:i w:val="false"/>
          <w:color w:val="000000"/>
          <w:vertAlign w:val="superscript"/>
        </w:rPr>
        <w:t>*</w:t>
      </w:r>
    </w:p>
    <w:p>
      <w:pPr>
        <w:spacing w:after="150"/>
        <w:ind w:left="0"/>
        <w:jc w:val="left"/>
      </w:pPr>
      <w:r>
        <w:rPr>
          <w:rFonts w:ascii="Verdana"/>
          <w:b/>
          <w:i w:val="false"/>
          <w:color w:val="000000"/>
          <w:sz w:val="22"/>
        </w:rPr>
        <w:t>Подаци и информације из става 5. овог члана односе се и на информације, податке и анализе о трансакцијама или активностима које изгледају неуобичајено (ако су анализе сачињене), пријаве 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органу као сумњива.</w:t>
      </w:r>
      <w:r>
        <w:rPr>
          <w:rFonts w:ascii="Calibri"/>
          <w:b/>
          <w:i w:val="false"/>
          <w:color w:val="000000"/>
          <w:vertAlign w:val="superscript"/>
        </w:rPr>
        <w:t>*</w:t>
      </w:r>
    </w:p>
    <w:p>
      <w:pPr>
        <w:spacing w:after="150"/>
        <w:ind w:left="0"/>
        <w:jc w:val="left"/>
      </w:pPr>
      <w:r>
        <w:rPr>
          <w:rFonts w:ascii="Verdana"/>
          <w:b/>
          <w:i w:val="false"/>
          <w:color w:val="000000"/>
          <w:sz w:val="22"/>
        </w:rPr>
        <w:t>Ако се пословна јединица или подређено друштво правног лица налази у држави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и мера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Уколико одговарајуће мере наведене у ставу 7. овог члана нису довољне, у нарочито оправданим случајевима, орган из члана 104. овог закона и Управа одлучују о примени посебних мера надзора.</w:t>
      </w:r>
      <w:r>
        <w:rPr>
          <w:rFonts w:ascii="Calibri"/>
          <w:b/>
          <w:i w:val="false"/>
          <w:color w:val="000000"/>
          <w:vertAlign w:val="superscript"/>
        </w:rPr>
        <w:t>*</w:t>
      </w:r>
    </w:p>
    <w:p>
      <w:pPr>
        <w:spacing w:after="150"/>
        <w:ind w:left="0"/>
        <w:jc w:val="left"/>
      </w:pPr>
      <w:r>
        <w:rPr>
          <w:rFonts w:ascii="Verdana"/>
          <w:b/>
          <w:i w:val="false"/>
          <w:color w:val="000000"/>
          <w:sz w:val="22"/>
        </w:rPr>
        <w:t>Орган из члана 104. овог закона може ближе уредити посебне мере из става 8. овог члана.</w:t>
      </w:r>
      <w:r>
        <w:rPr>
          <w:rFonts w:ascii="Calibri"/>
          <w:b/>
          <w:i w:val="false"/>
          <w:color w:val="000000"/>
          <w:vertAlign w:val="superscript"/>
        </w:rPr>
        <w:t>*</w:t>
      </w:r>
    </w:p>
    <w:p>
      <w:pPr>
        <w:spacing w:after="150"/>
        <w:ind w:left="0"/>
        <w:jc w:val="left"/>
      </w:pPr>
      <w:r>
        <w:rPr>
          <w:rFonts w:ascii="Verdana"/>
          <w:b/>
          <w:i w:val="false"/>
          <w:color w:val="000000"/>
          <w:sz w:val="22"/>
        </w:rPr>
        <w:t>Ако прописима стране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ради доношења одговарајућих мера за отклањање ризика од прања новца или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Одговарајуће мере из става 10. овог члана укључују и мере којима се обвезнику налаже да обезбеди додатне контроле пословних јединица и подређених друштава у већинском власништву тог обвезника које послују у иностранству, као и делимичан или потпун престанак активности преко те пословне јединице или подређеног друштва.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своје пословне јединице или подређена друштва правног лица у већинском власништву у страној држави правовремено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унутрашње контроле и других околности повезаних са спречавањем и откривањем прања новца или финансирања тероризма.</w:t>
      </w:r>
      <w:r>
        <w:rPr>
          <w:rFonts w:ascii="Calibri"/>
          <w:b/>
          <w:i w:val="false"/>
          <w:color w:val="000000"/>
          <w:vertAlign w:val="superscript"/>
        </w:rPr>
        <w:t>*</w:t>
      </w:r>
    </w:p>
    <w:p>
      <w:pPr>
        <w:spacing w:after="150"/>
        <w:ind w:left="0"/>
        <w:jc w:val="left"/>
      </w:pPr>
      <w:r>
        <w:rPr>
          <w:rFonts w:ascii="Verdana"/>
          <w:b/>
          <w:i w:val="false"/>
          <w:color w:val="000000"/>
          <w:sz w:val="22"/>
        </w:rPr>
        <w:t>Обвезник је дужан да интерним актима пропише начин вршења контроле примене процедура за спречавање прања новца и финансирања тероризма у својим пословним јединицама и подређеним друштвима у већинском власништву тог обвезника.</w:t>
      </w:r>
      <w:r>
        <w:rPr>
          <w:rFonts w:ascii="Calibri"/>
          <w:b/>
          <w:i w:val="false"/>
          <w:color w:val="000000"/>
          <w:vertAlign w:val="superscript"/>
        </w:rPr>
        <w:t>*</w:t>
      </w:r>
    </w:p>
    <w:p>
      <w:pPr>
        <w:spacing w:after="150"/>
        <w:ind w:left="0"/>
        <w:jc w:val="left"/>
      </w:pPr>
      <w:r>
        <w:rPr>
          <w:rFonts w:ascii="Verdana"/>
          <w:b/>
          <w:i w:val="false"/>
          <w:color w:val="000000"/>
          <w:sz w:val="22"/>
        </w:rPr>
        <w:t>Oдредбе овог члана сходно се примењују и на обвезника који је члан нефинансијске групе у смислу закона којим се уређује делатност тог обвезника.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5. Овлашћено лице, образовање и унутрашња контрола</w:t>
      </w:r>
    </w:p>
    <w:p>
      <w:pPr>
        <w:spacing w:after="120"/>
        <w:ind w:left="0"/>
        <w:jc w:val="center"/>
      </w:pPr>
      <w:r>
        <w:rPr>
          <w:rFonts w:ascii="Verdana"/>
          <w:b w:val="false"/>
          <w:i/>
          <w:color w:val="000000"/>
          <w:sz w:val="22"/>
        </w:rPr>
        <w:t>а) Овлашћено лице</w:t>
      </w:r>
    </w:p>
    <w:p>
      <w:pPr>
        <w:spacing w:after="120"/>
        <w:ind w:left="0"/>
        <w:jc w:val="center"/>
      </w:pPr>
      <w:r>
        <w:rPr>
          <w:rFonts w:ascii="Verdana"/>
          <w:b w:val="false"/>
          <w:i w:val="false"/>
          <w:color w:val="000000"/>
          <w:sz w:val="22"/>
        </w:rPr>
        <w:t>Одређивање овлашћеног лица и његовог заменика</w:t>
      </w:r>
    </w:p>
    <w:p>
      <w:pPr>
        <w:spacing w:after="120"/>
        <w:ind w:left="0"/>
        <w:jc w:val="center"/>
      </w:pPr>
      <w:r>
        <w:rPr>
          <w:rFonts w:ascii="Verdana"/>
          <w:b w:val="false"/>
          <w:i w:val="false"/>
          <w:color w:val="000000"/>
          <w:sz w:val="22"/>
        </w:rPr>
        <w:t>Члaн 49.</w:t>
      </w:r>
    </w:p>
    <w:p>
      <w:pPr>
        <w:spacing w:after="150"/>
        <w:ind w:left="0"/>
        <w:jc w:val="left"/>
      </w:pPr>
      <w:r>
        <w:rPr>
          <w:rFonts w:ascii="Verdana"/>
          <w:b w:val="false"/>
          <w:i w:val="false"/>
          <w:color w:val="000000"/>
          <w:sz w:val="22"/>
        </w:rPr>
        <w:t>Обвезник је дужан да за вршење појединих радњи и мера за спречавање и откривање прања новца и финансирања тероризма, у складу са овим законом и прописима донетим на основу њега, именује овлашћено лице и његовог заменика.</w:t>
      </w:r>
    </w:p>
    <w:p>
      <w:pPr>
        <w:spacing w:after="150"/>
        <w:ind w:left="0"/>
        <w:jc w:val="left"/>
      </w:pPr>
      <w:r>
        <w:rPr>
          <w:rFonts w:ascii="Verdana"/>
          <w:b w:val="false"/>
          <w:i w:val="false"/>
          <w:color w:val="000000"/>
          <w:sz w:val="22"/>
        </w:rPr>
        <w:t>Ако обвезник има једног запосленог, тај запослени се сматра овлашћеним лицем.</w:t>
      </w:r>
    </w:p>
    <w:p>
      <w:pPr>
        <w:spacing w:after="120"/>
        <w:ind w:left="0"/>
        <w:jc w:val="center"/>
      </w:pPr>
      <w:r>
        <w:rPr>
          <w:rFonts w:ascii="Verdana"/>
          <w:b w:val="false"/>
          <w:i w:val="false"/>
          <w:color w:val="000000"/>
          <w:sz w:val="22"/>
        </w:rPr>
        <w:t>Услови које овлашћено лице мора да испуњава</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Овлашћено лице из члана 49. овог закона, може бити лице које испуњава следеће услове:</w:t>
      </w:r>
    </w:p>
    <w:p>
      <w:pPr>
        <w:spacing w:after="150"/>
        <w:ind w:left="0"/>
        <w:jc w:val="left"/>
      </w:pPr>
      <w:r>
        <w:rPr>
          <w:rFonts w:ascii="Verdana"/>
          <w:b w:val="false"/>
          <w:i w:val="false"/>
          <w:color w:val="000000"/>
          <w:sz w:val="22"/>
        </w:rPr>
        <w:t>1) да је запослено код обвезника на радном месту са овлашћењима која том лицу омогућавају делотворно, брзо и квалитетно извршавање задатака прописаних овим законом;</w:t>
      </w:r>
    </w:p>
    <w:p>
      <w:pPr>
        <w:spacing w:after="150"/>
        <w:ind w:left="0"/>
        <w:jc w:val="left"/>
      </w:pPr>
      <w:r>
        <w:rPr>
          <w:rFonts w:ascii="Verdana"/>
          <w:b w:val="false"/>
          <w:i w:val="false"/>
          <w:color w:val="000000"/>
          <w:sz w:val="22"/>
        </w:rPr>
        <w:t>2) да није правноснажно осуђивано или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pPr>
        <w:spacing w:after="150"/>
        <w:ind w:left="0"/>
        <w:jc w:val="left"/>
      </w:pPr>
      <w:r>
        <w:rPr>
          <w:rFonts w:ascii="Verdana"/>
          <w:b w:val="false"/>
          <w:i w:val="false"/>
          <w:color w:val="000000"/>
          <w:sz w:val="22"/>
        </w:rPr>
        <w:t>3) да је стручно оспособљено за послове спречавања и откривања прања новца и финансирања тероризма;</w:t>
      </w:r>
    </w:p>
    <w:p>
      <w:pPr>
        <w:spacing w:after="150"/>
        <w:ind w:left="0"/>
        <w:jc w:val="left"/>
      </w:pPr>
      <w:r>
        <w:rPr>
          <w:rFonts w:ascii="Verdana"/>
          <w:b w:val="false"/>
          <w:i w:val="false"/>
          <w:color w:val="000000"/>
          <w:sz w:val="22"/>
        </w:rPr>
        <w:t>4) да познаје природу пословања обвезника у областима која су подложна ризику прања новца или финансирања тероризма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5) да има лиценцу за обављање послова овлашћеног лица, ако је обвезник у складу с прописом из става 3. овог члана дужан да обезбеди да његово овлашћено лице има ову лиценцу.</w:t>
      </w:r>
      <w:r>
        <w:rPr>
          <w:rFonts w:ascii="Calibri"/>
          <w:b/>
          <w:i w:val="false"/>
          <w:color w:val="000000"/>
          <w:vertAlign w:val="superscript"/>
        </w:rPr>
        <w:t>*</w:t>
      </w:r>
    </w:p>
    <w:p>
      <w:pPr>
        <w:spacing w:after="150"/>
        <w:ind w:left="0"/>
        <w:jc w:val="left"/>
      </w:pPr>
      <w:r>
        <w:rPr>
          <w:rFonts w:ascii="Verdana"/>
          <w:b w:val="false"/>
          <w:i w:val="false"/>
          <w:color w:val="000000"/>
          <w:sz w:val="22"/>
        </w:rPr>
        <w:t>Заменик овлашћеног лица мора да испуњава исте услове као и лице из става 1. овог члана.</w:t>
      </w:r>
    </w:p>
    <w:p>
      <w:pPr>
        <w:spacing w:after="150"/>
        <w:ind w:left="0"/>
        <w:jc w:val="left"/>
      </w:pPr>
      <w:r>
        <w:rPr>
          <w:rFonts w:ascii="Verdana"/>
          <w:b/>
          <w:i w:val="false"/>
          <w:color w:val="000000"/>
          <w:sz w:val="22"/>
        </w:rPr>
        <w:t>Управа издаје лиценцу овлашћеном лицу и заменику овлашћеног лица. Лиценца се издаје на основу резултата стручног испита. Министар, на предлог директора Управе, а по претходно прибављеном мишљењу органа надлежних за вршење надзора из члана 104. овог закона, прописује садржину и начин полагања стручног испита, као и критеријуме на основу којих се утврђује да ли је обвезник дужан да обезбеди да његово овлашћено лице и заменик имају лиценцу за обављање послова овлашћеног лица.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Обавезе овлашћеног лица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Овлашћено лице врши следеће послове у области спречавања и откривања прања новца и финансирања тероризма:</w:t>
      </w:r>
    </w:p>
    <w:p>
      <w:pPr>
        <w:spacing w:after="150"/>
        <w:ind w:left="0"/>
        <w:jc w:val="left"/>
      </w:pPr>
      <w:r>
        <w:rPr>
          <w:rFonts w:ascii="Verdana"/>
          <w:b w:val="false"/>
          <w:i w:val="false"/>
          <w:color w:val="000000"/>
          <w:sz w:val="22"/>
        </w:rPr>
        <w:t>1) стара се о успостављању, деловању и развоју система за спречавање и откривање прања новца и финансирања тероризма, и иницира и предлаже руководству одговарајуће мере за његово унапређење;</w:t>
      </w:r>
    </w:p>
    <w:p>
      <w:pPr>
        <w:spacing w:after="150"/>
        <w:ind w:left="0"/>
        <w:jc w:val="left"/>
      </w:pPr>
      <w:r>
        <w:rPr>
          <w:rFonts w:ascii="Verdana"/>
          <w:b w:val="false"/>
          <w:i w:val="false"/>
          <w:color w:val="000000"/>
          <w:sz w:val="22"/>
        </w:rPr>
        <w:t>2) обезбеђује правилно и благовремено достављање података Управи у складу са овим законом;</w:t>
      </w:r>
    </w:p>
    <w:p>
      <w:pPr>
        <w:spacing w:after="150"/>
        <w:ind w:left="0"/>
        <w:jc w:val="left"/>
      </w:pPr>
      <w:r>
        <w:rPr>
          <w:rFonts w:ascii="Verdana"/>
          <w:b w:val="false"/>
          <w:i w:val="false"/>
          <w:color w:val="000000"/>
          <w:sz w:val="22"/>
        </w:rPr>
        <w:t>3) учествује у изради интерних аката;</w:t>
      </w:r>
    </w:p>
    <w:p>
      <w:pPr>
        <w:spacing w:after="150"/>
        <w:ind w:left="0"/>
        <w:jc w:val="left"/>
      </w:pPr>
      <w:r>
        <w:rPr>
          <w:rFonts w:ascii="Verdana"/>
          <w:b w:val="false"/>
          <w:i w:val="false"/>
          <w:color w:val="000000"/>
          <w:sz w:val="22"/>
        </w:rPr>
        <w:t>4) учествује у изради смерница за вршење унутрашње контроле;</w:t>
      </w:r>
    </w:p>
    <w:p>
      <w:pPr>
        <w:spacing w:after="150"/>
        <w:ind w:left="0"/>
        <w:jc w:val="left"/>
      </w:pPr>
      <w:r>
        <w:rPr>
          <w:rFonts w:ascii="Verdana"/>
          <w:b w:val="false"/>
          <w:i w:val="false"/>
          <w:color w:val="000000"/>
          <w:sz w:val="22"/>
        </w:rPr>
        <w:t>5) учествује у успостављању и развоју информатичке подршке;</w:t>
      </w:r>
    </w:p>
    <w:p>
      <w:pPr>
        <w:spacing w:after="150"/>
        <w:ind w:left="0"/>
        <w:jc w:val="left"/>
      </w:pPr>
      <w:r>
        <w:rPr>
          <w:rFonts w:ascii="Verdana"/>
          <w:b w:val="false"/>
          <w:i w:val="false"/>
          <w:color w:val="000000"/>
          <w:sz w:val="22"/>
        </w:rPr>
        <w:t>6) учествује у припреми програма стручног образовања, оспособљавања и усавршавања запослених у обвезнику.</w:t>
      </w:r>
    </w:p>
    <w:p>
      <w:pPr>
        <w:spacing w:after="150"/>
        <w:ind w:left="0"/>
        <w:jc w:val="left"/>
      </w:pPr>
      <w:r>
        <w:rPr>
          <w:rFonts w:ascii="Verdana"/>
          <w:b w:val="false"/>
          <w:i w:val="false"/>
          <w:color w:val="000000"/>
          <w:sz w:val="22"/>
        </w:rPr>
        <w:t>Заменик овлашћеног лица замењује овлашћено лице у његовом одсуству и обавља друге задатке у складу са интерним актом обвезника.</w:t>
      </w:r>
    </w:p>
    <w:p>
      <w:pPr>
        <w:spacing w:after="150"/>
        <w:ind w:left="0"/>
        <w:jc w:val="left"/>
      </w:pPr>
      <w:r>
        <w:rPr>
          <w:rFonts w:ascii="Verdana"/>
          <w:b w:val="false"/>
          <w:i w:val="false"/>
          <w:color w:val="000000"/>
          <w:sz w:val="22"/>
        </w:rPr>
        <w:t>Овлашћено лице самостално врши задатке и непосредно је одговорно највишем руководству.</w:t>
      </w:r>
    </w:p>
    <w:p>
      <w:pPr>
        <w:spacing w:after="120"/>
        <w:ind w:left="0"/>
        <w:jc w:val="center"/>
      </w:pPr>
      <w:r>
        <w:rPr>
          <w:rFonts w:ascii="Verdana"/>
          <w:b w:val="false"/>
          <w:i w:val="false"/>
          <w:color w:val="000000"/>
          <w:sz w:val="22"/>
        </w:rPr>
        <w:t>Обавезе обвезника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Обвезник је дужан да овлашћеном лицу обезбеди:</w:t>
      </w:r>
    </w:p>
    <w:p>
      <w:pPr>
        <w:spacing w:after="150"/>
        <w:ind w:left="0"/>
        <w:jc w:val="left"/>
      </w:pPr>
      <w:r>
        <w:rPr>
          <w:rFonts w:ascii="Verdana"/>
          <w:b w:val="false"/>
          <w:i w:val="false"/>
          <w:color w:val="000000"/>
          <w:sz w:val="22"/>
        </w:rPr>
        <w:t>1) неограничен приступ подацима, информацијама и документацији која је неопходна за вршење његових послова;</w:t>
      </w:r>
    </w:p>
    <w:p>
      <w:pPr>
        <w:spacing w:after="150"/>
        <w:ind w:left="0"/>
        <w:jc w:val="left"/>
      </w:pPr>
      <w:r>
        <w:rPr>
          <w:rFonts w:ascii="Verdana"/>
          <w:b w:val="false"/>
          <w:i w:val="false"/>
          <w:color w:val="000000"/>
          <w:sz w:val="22"/>
        </w:rPr>
        <w:t>2) одговарајуће кадровске, материјалне, информационо-техничке и друге услове за рад;</w:t>
      </w:r>
    </w:p>
    <w:p>
      <w:pPr>
        <w:spacing w:after="150"/>
        <w:ind w:left="0"/>
        <w:jc w:val="left"/>
      </w:pPr>
      <w:r>
        <w:rPr>
          <w:rFonts w:ascii="Verdana"/>
          <w:b w:val="false"/>
          <w:i w:val="false"/>
          <w:color w:val="000000"/>
          <w:sz w:val="22"/>
        </w:rPr>
        <w:t>3) одговарајуће просторне и техничке могућности које обезбеђују одговарајући степен заштите поверљивих података којима располаже овлашћено лице;</w:t>
      </w:r>
    </w:p>
    <w:p>
      <w:pPr>
        <w:spacing w:after="150"/>
        <w:ind w:left="0"/>
        <w:jc w:val="left"/>
      </w:pPr>
      <w:r>
        <w:rPr>
          <w:rFonts w:ascii="Verdana"/>
          <w:b w:val="false"/>
          <w:i w:val="false"/>
          <w:color w:val="000000"/>
          <w:sz w:val="22"/>
        </w:rPr>
        <w:t>4) стално стручно оспособљавање;</w:t>
      </w:r>
    </w:p>
    <w:p>
      <w:pPr>
        <w:spacing w:after="150"/>
        <w:ind w:left="0"/>
        <w:jc w:val="left"/>
      </w:pPr>
      <w:r>
        <w:rPr>
          <w:rFonts w:ascii="Verdana"/>
          <w:b w:val="false"/>
          <w:i w:val="false"/>
          <w:color w:val="000000"/>
          <w:sz w:val="22"/>
        </w:rPr>
        <w:t>5) замену за време његовог одсуства;</w:t>
      </w:r>
    </w:p>
    <w:p>
      <w:pPr>
        <w:spacing w:after="150"/>
        <w:ind w:left="0"/>
        <w:jc w:val="left"/>
      </w:pPr>
      <w:r>
        <w:rPr>
          <w:rFonts w:ascii="Verdana"/>
          <w:b w:val="false"/>
          <w:i w:val="false"/>
          <w:color w:val="000000"/>
          <w:sz w:val="22"/>
        </w:rPr>
        <w:t>6) заштиту у смислу забране одавања података о њему неовлашћеним лицима, као и заштиту од других поступака који могу утицати на неометано вршење његових дужности.</w:t>
      </w:r>
    </w:p>
    <w:p>
      <w:pPr>
        <w:spacing w:after="150"/>
        <w:ind w:left="0"/>
        <w:jc w:val="left"/>
      </w:pPr>
      <w:r>
        <w:rPr>
          <w:rFonts w:ascii="Verdana"/>
          <w:b w:val="false"/>
          <w:i w:val="false"/>
          <w:color w:val="000000"/>
          <w:sz w:val="22"/>
        </w:rPr>
        <w:t>Унутрашње организационе јединице, укључујући највише руководство у обвезнику, дужни су да овлашћеном лицу обезбеде помоћ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 да пропише начин сарадње између овлашћеног лица и осталих организационих јединица.</w:t>
      </w:r>
    </w:p>
    <w:p>
      <w:pPr>
        <w:spacing w:after="150"/>
        <w:ind w:left="0"/>
        <w:jc w:val="left"/>
      </w:pPr>
      <w:r>
        <w:rPr>
          <w:rFonts w:ascii="Verdana"/>
          <w:b w:val="false"/>
          <w:i w:val="false"/>
          <w:color w:val="000000"/>
          <w:sz w:val="22"/>
        </w:rPr>
        <w:t>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руководства одговорног за примену овог закона, као и сваку промену тих података најкасније у року од 15 дана од дана именовања.</w:t>
      </w:r>
    </w:p>
    <w:p>
      <w:pPr>
        <w:spacing w:after="120"/>
        <w:ind w:left="0"/>
        <w:jc w:val="center"/>
      </w:pPr>
      <w:r>
        <w:rPr>
          <w:rFonts w:ascii="Verdana"/>
          <w:b w:val="false"/>
          <w:i/>
          <w:color w:val="000000"/>
          <w:sz w:val="22"/>
        </w:rPr>
        <w:t>б) Образовање, оспособљавање и усавршавање</w:t>
      </w:r>
    </w:p>
    <w:p>
      <w:pPr>
        <w:spacing w:after="120"/>
        <w:ind w:left="0"/>
        <w:jc w:val="center"/>
      </w:pPr>
      <w:r>
        <w:rPr>
          <w:rFonts w:ascii="Verdana"/>
          <w:b w:val="false"/>
          <w:i w:val="false"/>
          <w:color w:val="000000"/>
          <w:sz w:val="22"/>
        </w:rPr>
        <w:t>Обавеза редовног образовања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Обвезник је дужан да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w:t>
      </w:r>
    </w:p>
    <w:p>
      <w:pPr>
        <w:spacing w:after="150"/>
        <w:ind w:left="0"/>
        <w:jc w:val="left"/>
      </w:pPr>
      <w:r>
        <w:rPr>
          <w:rFonts w:ascii="Verdana"/>
          <w:b/>
          <w:i w:val="false"/>
          <w:color w:val="000000"/>
          <w:sz w:val="22"/>
        </w:rPr>
        <w:t>Стручно образовање, оспособљавање и усавршавање односи се на упознавање са одредбама овог закона и прописа донетих на основу њега и интерних аката, са стручном литературом о спречавању и откривању прања новца и финансирања тероризма, са листом индикатора за препознавање странака и трансакција за које постоје основи сумње да се ради о прању новца или финансирању тероризма, као и са одредбама прописа којима се уређује ограничавање располагања имовином у циљу спречавања тероризма и ширења оружја за масовно уништење и прописа којима се уређује заштита података о личности.</w:t>
      </w:r>
      <w:r>
        <w:rPr>
          <w:rFonts w:ascii="Calibri"/>
          <w:b/>
          <w:i w:val="false"/>
          <w:color w:val="000000"/>
          <w:vertAlign w:val="superscript"/>
        </w:rPr>
        <w:t>*</w:t>
      </w:r>
    </w:p>
    <w:p>
      <w:pPr>
        <w:spacing w:after="150"/>
        <w:ind w:left="0"/>
        <w:jc w:val="left"/>
      </w:pPr>
      <w:r>
        <w:rPr>
          <w:rFonts w:ascii="Verdana"/>
          <w:b w:val="false"/>
          <w:i w:val="false"/>
          <w:color w:val="000000"/>
          <w:sz w:val="22"/>
        </w:rPr>
        <w:t>Обвезник је дужан да изради програм годишњег стручног образовања, оспособљавања и усавршавања запослених за спречавање и откривање прања новца и финансирања тероризма најкасније до краја марта за текућу годину.</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в) Унутрашња контрола, интерна ревизија и интегритет запослених</w:t>
      </w:r>
    </w:p>
    <w:p>
      <w:pPr>
        <w:spacing w:after="120"/>
        <w:ind w:left="0"/>
        <w:jc w:val="center"/>
      </w:pPr>
      <w:r>
        <w:rPr>
          <w:rFonts w:ascii="Verdana"/>
          <w:b w:val="false"/>
          <w:i w:val="false"/>
          <w:color w:val="000000"/>
          <w:sz w:val="22"/>
        </w:rPr>
        <w:t>Унутрашња контрола и интерна ревизија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Обвезник је дужан да, у оквиру 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прања новца и финансирања тероризма. Обвезник спроводи унутрашњу контролу у складу са утврђеним ризиком од прања новца и финансирања тероризма.</w:t>
      </w:r>
    </w:p>
    <w:p>
      <w:pPr>
        <w:spacing w:after="150"/>
        <w:ind w:left="0"/>
        <w:jc w:val="left"/>
      </w:pPr>
      <w:r>
        <w:rPr>
          <w:rFonts w:ascii="Verdana"/>
          <w:b/>
          <w:i w:val="false"/>
          <w:color w:val="000000"/>
          <w:sz w:val="22"/>
        </w:rPr>
        <w:t>Обвезник из члана 4. овог закона</w:t>
      </w:r>
      <w:r>
        <w:rPr>
          <w:rFonts w:ascii="Calibri"/>
          <w:b/>
          <w:i w:val="false"/>
          <w:color w:val="000000"/>
          <w:vertAlign w:val="superscript"/>
        </w:rPr>
        <w:t>*</w:t>
      </w:r>
      <w:r>
        <w:rPr>
          <w:rFonts w:ascii="Verdana"/>
          <w:b w:val="false"/>
          <w:i w:val="false"/>
          <w:color w:val="000000"/>
          <w:sz w:val="22"/>
        </w:rPr>
        <w:t xml:space="preserve"> је дужан да организује независну интерну ревизију у чијем делокругу је редовна процена адекватности, поузданости и ефикасности система управљања ризиком од прања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независна интерна ревизија у смислу овог закона.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Интегритет запослених</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Обвезник је дужан да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pPr>
        <w:spacing w:after="150"/>
        <w:ind w:left="0"/>
        <w:jc w:val="left"/>
      </w:pPr>
      <w:r>
        <w:rPr>
          <w:rFonts w:ascii="Verdana"/>
          <w:b w:val="false"/>
          <w:i w:val="false"/>
          <w:color w:val="000000"/>
          <w:sz w:val="22"/>
        </w:rPr>
        <w:t>У поступку из става 1. овог члана проверавају се и други критеријуми којима се утврђује да кандидат за радно место из става 1. овог члана, задовољава високе стручне и моралне квалитете.</w:t>
      </w:r>
    </w:p>
    <w:p>
      <w:pPr>
        <w:spacing w:after="120"/>
        <w:ind w:left="0"/>
        <w:jc w:val="center"/>
      </w:pPr>
      <w:r>
        <w:rPr>
          <w:rFonts w:ascii="Verdana"/>
          <w:b w:val="false"/>
          <w:i/>
          <w:color w:val="000000"/>
          <w:sz w:val="22"/>
        </w:rPr>
        <w:t>г) Подзаконски прописи за вршење одређених послова обвезника</w:t>
      </w:r>
    </w:p>
    <w:p>
      <w:pPr>
        <w:spacing w:after="120"/>
        <w:ind w:left="0"/>
        <w:jc w:val="center"/>
      </w:pPr>
      <w:r>
        <w:rPr>
          <w:rFonts w:ascii="Verdana"/>
          <w:b w:val="false"/>
          <w:i w:val="false"/>
          <w:color w:val="000000"/>
          <w:sz w:val="22"/>
        </w:rPr>
        <w:t>Методологија за извршавање послова код обвезника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Министар, на предлог Управе, ближе прописује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pPr>
        <w:spacing w:after="150"/>
        <w:ind w:left="0"/>
        <w:jc w:val="center"/>
      </w:pPr>
      <w:r>
        <w:rPr>
          <w:rFonts w:ascii="Verdana"/>
          <w:b/>
          <w:i w:val="false"/>
          <w:color w:val="000000"/>
          <w:sz w:val="22"/>
        </w:rPr>
        <w:t>III. РАДЊЕ И МЕРЕ КОЈЕ ПРЕДУЗИМАЈУ АДВОКАТИ, ОДНОСНО ЈАВНИ БЕЛЕЖНИЦИ</w:t>
      </w:r>
      <w:r>
        <w:rPr>
          <w:rFonts w:ascii="Calibri"/>
          <w:b/>
          <w:i w:val="false"/>
          <w:color w:val="000000"/>
          <w:vertAlign w:val="superscript"/>
        </w:rPr>
        <w:t>*</w:t>
      </w:r>
    </w:p>
    <w:p>
      <w:pPr>
        <w:spacing w:after="12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val="false"/>
          <w:color w:val="000000"/>
          <w:sz w:val="22"/>
        </w:rPr>
        <w:t>Утврђивање и провера идентитета странке</w:t>
      </w:r>
      <w:r>
        <w:rPr>
          <w:rFonts w:ascii="Calibri"/>
          <w:b/>
          <w:i w:val="false"/>
          <w:color w:val="000000"/>
          <w:vertAlign w:val="superscript"/>
        </w:rPr>
        <w:t>*</w:t>
      </w:r>
    </w:p>
    <w:p>
      <w:pPr>
        <w:spacing w:after="150"/>
        <w:ind w:left="0"/>
        <w:jc w:val="center"/>
      </w:pPr>
      <w:r>
        <w:rPr>
          <w:rFonts w:ascii="Verdana"/>
          <w:b/>
          <w:i w:val="false"/>
          <w:color w:val="000000"/>
          <w:sz w:val="22"/>
        </w:rPr>
        <w:t>Члан 57.</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приликом утврђивања и провере идентитета странке у случају из члана 8. став 1. тачка 1) овог закона прибави податке из члана 103. тач. 1)–5) овог закона.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приликом утврђивања и провере идентитета странке у случају из члана 8. став 1. тачка 2) овог закона прибави податке из члана 103. тач. 1)–3) и 6)–9) овог закона.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приликом утврђивања и провере идентитета странке у случају из члана 8. став 1. тач. 4) и 5) овог закона прибави податке из члана 103. овог закона.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утврђује и проверава идентитет странке, односно њеног заступника,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документације из званичног јавног регистра, која не сме бити старија од три месеца од дана издавања, или непосредним увидом у званични јавни регистар или путем електронске размене података.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утврди идентитет стварног власника странке прибављањем података из члана 103. тачка 3) овог закона увидом у лични документ тог лица у његовом присуству и изјавом да странка делује у своје име, односно увидом у оригинал или оверену копију документације из званичног јавног регистра која не сме бити старија од шест месеца од дана издавања. Ако из њих није могуће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правног лица.</w:t>
      </w:r>
      <w:r>
        <w:rPr>
          <w:rFonts w:ascii="Calibri"/>
          <w:b/>
          <w:i w:val="false"/>
          <w:color w:val="000000"/>
          <w:vertAlign w:val="superscript"/>
        </w:rPr>
        <w:t>*</w:t>
      </w:r>
    </w:p>
    <w:p>
      <w:pPr>
        <w:spacing w:after="150"/>
        <w:ind w:left="0"/>
        <w:jc w:val="left"/>
      </w:pPr>
      <w:r>
        <w:rPr>
          <w:rFonts w:ascii="Verdana"/>
          <w:b/>
          <w:i w:val="false"/>
          <w:color w:val="000000"/>
          <w:sz w:val="22"/>
        </w:rPr>
        <w:t>Остале податке из члана 103. овог закона адвокат, односно јавни бележник прибавља увидом у оригинал или оверену копију исправе и другу пословну документацију или путем средстава електронске идентификације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О подацима који недостају, осим података из члана 103. тач. 11)–13) овог закона, адвокат, односно јавни бележник узима писмену изјаву странке.</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податке, информације, документацију прибављену на основу овог закона користи само за намене одређене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u w:val="single"/>
        </w:rPr>
        <w:t>Друге радње и мере које предузима адвокат, односно јавни бележник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57а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је дужан да, у складу са одредбама овог закона, изради и редовно ажурира анализу ризика, утврди поступак по коме утврђује да ли је странка или стварни власник странке функционер, да ли је странка или правно лице које се јавља у власничкој структури странке оф-шор правно лице,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као и да процени ризик од нових технолошких достигнућа и нових услуга.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Обавештавање Управе о лицима и трансакцијама за које постоје основи сумње да се ради o прању новца или финансирању тероризма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Ако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приликом вршења послова </w:t>
      </w:r>
      <w:r>
        <w:rPr>
          <w:rFonts w:ascii="Verdana"/>
          <w:b/>
          <w:i w:val="false"/>
          <w:color w:val="000000"/>
          <w:sz w:val="22"/>
        </w:rPr>
        <w:t>из члана 4. ст. 2. и 3.</w:t>
      </w:r>
      <w:r>
        <w:rPr>
          <w:rFonts w:ascii="Calibri"/>
          <w:b/>
          <w:i w:val="false"/>
          <w:color w:val="000000"/>
          <w:vertAlign w:val="superscript"/>
        </w:rPr>
        <w:t>*</w:t>
      </w:r>
      <w:r>
        <w:rPr>
          <w:rFonts w:ascii="Verdana"/>
          <w:b w:val="false"/>
          <w:i w:val="false"/>
          <w:color w:val="000000"/>
          <w:sz w:val="22"/>
        </w:rPr>
        <w:t xml:space="preserve"> овог закона, утврди да у вези са лицем или трансакцијом постоје основи сумње да се ради о прању новца или финансирању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pPr>
        <w:spacing w:after="150"/>
        <w:ind w:left="0"/>
        <w:jc w:val="left"/>
      </w:pPr>
      <w:r>
        <w:rPr>
          <w:rFonts w:ascii="Verdana"/>
          <w:b w:val="false"/>
          <w:i w:val="false"/>
          <w:color w:val="000000"/>
          <w:sz w:val="22"/>
        </w:rPr>
        <w:t>Обавеза обавештавања из става 1. овог члана важи и за планирану трансакцију без обзира на то да ли је трансакција касније извршена.</w:t>
      </w:r>
    </w:p>
    <w:p>
      <w:pPr>
        <w:spacing w:after="150"/>
        <w:ind w:left="0"/>
        <w:jc w:val="left"/>
      </w:pPr>
      <w:r>
        <w:rPr>
          <w:rFonts w:ascii="Verdana"/>
          <w:b w:val="false"/>
          <w:i w:val="false"/>
          <w:color w:val="000000"/>
          <w:sz w:val="22"/>
        </w:rPr>
        <w:t>Ако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због природе трансакције или због тога што трансакција није извршена или из других оправданих разлога не може да поступа у складу са ст. 1. и 2. овог члана, дужан је да Управи достави податке чим то буде могуће, а најкасније одмах по сазнању разлога за основе сумње да се ради о прању новца или финансирању тероризма.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писмено образложи разлоге због којих није поступио на прописани начин.</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у случају када странка од њега тражи савет у вези са прањем новца или финансирањем тероризма, о томе одмах обавести Управу, а најкасније у року од три дана од дана када је странка тражила савет.</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обавештава Управу електронским путем, препорученом пошиљком или доставом преко курира. У случају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курира, најкасније следећег радног дана.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Тражење података од адвоката</w:t>
      </w:r>
      <w:r>
        <w:rPr>
          <w:rFonts w:ascii="Verdana"/>
          <w:b/>
          <w:i w:val="false"/>
          <w:color w:val="000000"/>
          <w:sz w:val="22"/>
          <w:u w:val="single"/>
        </w:rPr>
        <w:t>, односно јавног бележника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w:t>
      </w:r>
      <w:r>
        <w:rPr>
          <w:rFonts w:ascii="Verdana"/>
          <w:b/>
          <w:i w:val="false"/>
          <w:color w:val="000000"/>
          <w:sz w:val="22"/>
        </w:rPr>
        <w:t>, односно јавног бележника</w:t>
      </w:r>
      <w:r>
        <w:rPr>
          <w:rFonts w:ascii="Calibri"/>
          <w:b/>
          <w:i w:val="false"/>
          <w:color w:val="000000"/>
          <w:vertAlign w:val="superscript"/>
        </w:rPr>
        <w:t>*</w:t>
      </w:r>
      <w:r>
        <w:rPr>
          <w:rFonts w:ascii="Verdana"/>
          <w:b w:val="false"/>
          <w:i w:val="false"/>
          <w:color w:val="000000"/>
          <w:sz w:val="22"/>
        </w:rPr>
        <w:t xml:space="preserve"> податке, информације и документацију неопходне за откривање и доказивање прања новца или финансирања тероризма.</w:t>
      </w:r>
    </w:p>
    <w:p>
      <w:pPr>
        <w:spacing w:after="150"/>
        <w:ind w:left="0"/>
        <w:jc w:val="left"/>
      </w:pPr>
      <w:r>
        <w:rPr>
          <w:rFonts w:ascii="Verdana"/>
          <w:b w:val="false"/>
          <w:i w:val="false"/>
          <w:color w:val="000000"/>
          <w:sz w:val="22"/>
        </w:rPr>
        <w:t>Управа може да захтева од адвоката</w:t>
      </w:r>
      <w:r>
        <w:rPr>
          <w:rFonts w:ascii="Verdana"/>
          <w:b/>
          <w:i w:val="false"/>
          <w:color w:val="000000"/>
          <w:sz w:val="22"/>
        </w:rPr>
        <w:t>, односно јавног бележника</w:t>
      </w:r>
      <w:r>
        <w:rPr>
          <w:rFonts w:ascii="Calibri"/>
          <w:b/>
          <w:i w:val="false"/>
          <w:color w:val="000000"/>
          <w:vertAlign w:val="superscript"/>
        </w:rPr>
        <w:t>*</w:t>
      </w:r>
      <w:r>
        <w:rPr>
          <w:rFonts w:ascii="Verdana"/>
          <w:b w:val="false"/>
          <w:i w:val="false"/>
          <w:color w:val="000000"/>
          <w:sz w:val="22"/>
        </w:rPr>
        <w:t xml:space="preserve">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податке, информације и документацију из овог члана Управи достави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pPr>
        <w:spacing w:after="150"/>
        <w:ind w:left="0"/>
        <w:jc w:val="left"/>
      </w:pPr>
      <w:r>
        <w:rPr>
          <w:rFonts w:ascii="Verdana"/>
          <w:b w:val="false"/>
          <w:i w:val="false"/>
          <w:color w:val="000000"/>
          <w:sz w:val="22"/>
        </w:rPr>
        <w:t>Управа може, због обимности документације или из других оправданих разлога, адвокату</w:t>
      </w:r>
      <w:r>
        <w:rPr>
          <w:rFonts w:ascii="Verdana"/>
          <w:b/>
          <w:i w:val="false"/>
          <w:color w:val="000000"/>
          <w:sz w:val="22"/>
        </w:rPr>
        <w:t>, односно јавном бележнику</w:t>
      </w:r>
      <w:r>
        <w:rPr>
          <w:rFonts w:ascii="Calibri"/>
          <w:b/>
          <w:i w:val="false"/>
          <w:color w:val="000000"/>
          <w:vertAlign w:val="superscript"/>
        </w:rPr>
        <w:t>*</w:t>
      </w:r>
      <w:r>
        <w:rPr>
          <w:rFonts w:ascii="Verdana"/>
          <w:b w:val="false"/>
          <w:i w:val="false"/>
          <w:color w:val="000000"/>
          <w:sz w:val="22"/>
        </w:rPr>
        <w:t xml:space="preserve"> да одреди и дужи рок за достављање документације.</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Изузеци</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Адвокат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 њеном заступању у судском поступку или у вези са судским поступком, што подразумева и давање савета о покретању или избегавању тог поступка, без обзира да ли је тај податак прибављен пре, у току или након судског поступка.</w:t>
      </w:r>
    </w:p>
    <w:p>
      <w:pPr>
        <w:spacing w:after="150"/>
        <w:ind w:left="0"/>
        <w:jc w:val="left"/>
      </w:pPr>
      <w:r>
        <w:rPr>
          <w:rFonts w:ascii="Verdana"/>
          <w:b w:val="false"/>
          <w:i w:val="false"/>
          <w:color w:val="000000"/>
          <w:sz w:val="22"/>
        </w:rPr>
        <w:t>Под условима из става 1. овог члана адвокат није дужан да достави податке, информације и документацију на захтев Управе из члана 59. овог закона. У том случају дужан је да Управу без одлагања, а најкасније у року од 15 дана од дана пријема захтева, писмено обавести о разлозима због којих није поступио у складу са захтевом Управе.</w:t>
      </w:r>
    </w:p>
    <w:p>
      <w:pPr>
        <w:spacing w:after="120"/>
        <w:ind w:left="0"/>
        <w:jc w:val="center"/>
      </w:pPr>
      <w:r>
        <w:rPr>
          <w:rFonts w:ascii="Verdana"/>
          <w:b/>
          <w:i w:val="false"/>
          <w:color w:val="000000"/>
          <w:sz w:val="22"/>
          <w:u w:val="single"/>
        </w:rPr>
        <w:t>Забрана дојављивања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60а</w:t>
      </w:r>
      <w:r>
        <w:rPr>
          <w:rFonts w:ascii="Calibri"/>
          <w:b/>
          <w:i w:val="false"/>
          <w:color w:val="000000"/>
          <w:vertAlign w:val="superscript"/>
        </w:rPr>
        <w:t>*</w:t>
      </w:r>
    </w:p>
    <w:p>
      <w:pPr>
        <w:spacing w:after="150"/>
        <w:ind w:left="0"/>
        <w:jc w:val="left"/>
      </w:pPr>
      <w:r>
        <w:rPr>
          <w:rFonts w:ascii="Verdana"/>
          <w:b/>
          <w:i w:val="false"/>
          <w:color w:val="000000"/>
          <w:sz w:val="22"/>
        </w:rPr>
        <w:t>Адвокат, односно јавни бележник, односно његови запослени, као и друга лица којима су доступни подаци из члана 103. овог закона, не смеју странци или трећем лицу открити:</w:t>
      </w:r>
      <w:r>
        <w:rPr>
          <w:rFonts w:ascii="Calibri"/>
          <w:b/>
          <w:i w:val="false"/>
          <w:color w:val="000000"/>
          <w:vertAlign w:val="superscript"/>
        </w:rPr>
        <w:t>*</w:t>
      </w:r>
    </w:p>
    <w:p>
      <w:pPr>
        <w:spacing w:after="150"/>
        <w:ind w:left="0"/>
        <w:jc w:val="left"/>
      </w:pPr>
      <w:r>
        <w:rPr>
          <w:rFonts w:ascii="Verdana"/>
          <w:b/>
          <w:i w:val="false"/>
          <w:color w:val="000000"/>
          <w:sz w:val="22"/>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Calibri"/>
          <w:b/>
          <w:i w:val="false"/>
          <w:color w:val="000000"/>
          <w:vertAlign w:val="superscript"/>
        </w:rPr>
        <w:t>*</w:t>
      </w:r>
    </w:p>
    <w:p>
      <w:pPr>
        <w:spacing w:after="150"/>
        <w:ind w:left="0"/>
        <w:jc w:val="left"/>
      </w:pPr>
      <w:r>
        <w:rPr>
          <w:rFonts w:ascii="Verdana"/>
          <w:b/>
          <w:i w:val="false"/>
          <w:color w:val="000000"/>
          <w:sz w:val="22"/>
        </w:rPr>
        <w:t>2) да је Управа, на основу чл. 75. и 82. овог закона, издала налог за привремено обустављање извршења трансакције, укључујући и приступ сефу;</w:t>
      </w:r>
      <w:r>
        <w:rPr>
          <w:rFonts w:ascii="Calibri"/>
          <w:b/>
          <w:i w:val="false"/>
          <w:color w:val="000000"/>
          <w:vertAlign w:val="superscript"/>
        </w:rPr>
        <w:t>*</w:t>
      </w:r>
    </w:p>
    <w:p>
      <w:pPr>
        <w:spacing w:after="150"/>
        <w:ind w:left="0"/>
        <w:jc w:val="left"/>
      </w:pPr>
      <w:r>
        <w:rPr>
          <w:rFonts w:ascii="Verdana"/>
          <w:b/>
          <w:i w:val="false"/>
          <w:color w:val="000000"/>
          <w:sz w:val="22"/>
        </w:rPr>
        <w:t>3) да је Управа, на основу члана 76. овог закона, издала налог за праћење финансијског пословања странке;</w:t>
      </w:r>
      <w:r>
        <w:rPr>
          <w:rFonts w:ascii="Calibri"/>
          <w:b/>
          <w:i w:val="false"/>
          <w:color w:val="000000"/>
          <w:vertAlign w:val="superscript"/>
        </w:rPr>
        <w:t>*</w:t>
      </w:r>
    </w:p>
    <w:p>
      <w:pPr>
        <w:spacing w:after="150"/>
        <w:ind w:left="0"/>
        <w:jc w:val="left"/>
      </w:pPr>
      <w:r>
        <w:rPr>
          <w:rFonts w:ascii="Verdana"/>
          <w:b/>
          <w:i w:val="false"/>
          <w:color w:val="000000"/>
          <w:sz w:val="22"/>
        </w:rPr>
        <w:t>4) да је против странке или трећег лица покренут или би могао бити покренут поступак у вези са прањем новца или финансирањем тероризма.</w:t>
      </w:r>
      <w:r>
        <w:rPr>
          <w:rFonts w:ascii="Calibri"/>
          <w:b/>
          <w:i w:val="false"/>
          <w:color w:val="000000"/>
          <w:vertAlign w:val="superscript"/>
        </w:rPr>
        <w:t>*</w:t>
      </w:r>
    </w:p>
    <w:p>
      <w:pPr>
        <w:spacing w:after="150"/>
        <w:ind w:left="0"/>
        <w:jc w:val="left"/>
      </w:pPr>
      <w:r>
        <w:rPr>
          <w:rFonts w:ascii="Verdana"/>
          <w:b/>
          <w:i w:val="false"/>
          <w:color w:val="000000"/>
          <w:sz w:val="22"/>
        </w:rPr>
        <w:t>Забрана из става 1. овог члана не односи се на случајеве:</w:t>
      </w:r>
      <w:r>
        <w:rPr>
          <w:rFonts w:ascii="Calibri"/>
          <w:b/>
          <w:i w:val="false"/>
          <w:color w:val="000000"/>
          <w:vertAlign w:val="superscript"/>
        </w:rPr>
        <w:t>*</w:t>
      </w:r>
    </w:p>
    <w:p>
      <w:pPr>
        <w:spacing w:after="150"/>
        <w:ind w:left="0"/>
        <w:jc w:val="left"/>
      </w:pPr>
      <w:r>
        <w:rPr>
          <w:rFonts w:ascii="Verdana"/>
          <w:b/>
          <w:i w:val="false"/>
          <w:color w:val="000000"/>
          <w:sz w:val="22"/>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2) ако податке из тачке 1. овог става тражи орган из члана 104. овог закона у поступку надзора над применом одредаба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Обавеза састављања и примене листе индикатора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изради листу индикатора за препознавање лица и трансакција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Код израде листе из става 1. овог члана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pPr>
        <w:spacing w:after="150"/>
        <w:ind w:left="0"/>
        <w:jc w:val="left"/>
      </w:pPr>
      <w:r>
        <w:rPr>
          <w:rFonts w:ascii="Verdana"/>
          <w:b w:val="false"/>
          <w:i w:val="false"/>
          <w:color w:val="000000"/>
          <w:sz w:val="22"/>
        </w:rPr>
        <w:t>Приликом израде листе индикатора из става 1. овог члана,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је дужан да унесе и индикаторе који су објављени на званичној интернет страници Управе.</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Вођење евиденције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води евиденцију података:</w:t>
      </w:r>
    </w:p>
    <w:p>
      <w:pPr>
        <w:spacing w:after="150"/>
        <w:ind w:left="0"/>
        <w:jc w:val="left"/>
      </w:pPr>
      <w:r>
        <w:rPr>
          <w:rFonts w:ascii="Verdana"/>
          <w:b w:val="false"/>
          <w:i w:val="false"/>
          <w:color w:val="000000"/>
          <w:sz w:val="22"/>
        </w:rPr>
        <w:t xml:space="preserve">1) о странкама, као и пословним односима и трансакцијама из члана 8. овог закона </w:t>
      </w:r>
      <w:r>
        <w:rPr>
          <w:rFonts w:ascii="Verdana"/>
          <w:b/>
          <w:i w:val="false"/>
          <w:color w:val="000000"/>
          <w:sz w:val="22"/>
        </w:rPr>
        <w:t>у складу са чланом 103. овог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2) достављених Управи у складу са чланом 58. овог закона.</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val="false"/>
          <w:i/>
          <w:color w:val="000000"/>
          <w:sz w:val="22"/>
        </w:rPr>
        <w:t>Брисана је глава IV. РАДЊЕ И МЕРЕ КОЈЕ ПРЕДУЗИМАЈУ ЈАВНИ БЕЛЕЖНИЦИ (види члан 44. Закона - 91/2018-64)</w:t>
      </w:r>
    </w:p>
    <w:p>
      <w:pPr>
        <w:spacing w:after="150"/>
        <w:ind w:left="0"/>
        <w:jc w:val="center"/>
      </w:pPr>
      <w:r>
        <w:rPr>
          <w:rFonts w:ascii="Verdana"/>
          <w:b w:val="false"/>
          <w:i/>
          <w:color w:val="000000"/>
          <w:sz w:val="22"/>
        </w:rPr>
        <w:t>Брисани су називи чл. 63-67. (види члан 44. Закона - 91/2018-64)</w:t>
      </w:r>
    </w:p>
    <w:p>
      <w:pPr>
        <w:spacing w:after="150"/>
        <w:ind w:left="0"/>
        <w:jc w:val="center"/>
      </w:pPr>
      <w:r>
        <w:rPr>
          <w:rFonts w:ascii="Verdana"/>
          <w:b w:val="false"/>
          <w:i/>
          <w:color w:val="000000"/>
          <w:sz w:val="22"/>
        </w:rPr>
        <w:t>Чл. 63-67.</w:t>
      </w:r>
    </w:p>
    <w:p>
      <w:pPr>
        <w:spacing w:after="150"/>
        <w:ind w:left="0"/>
        <w:jc w:val="center"/>
      </w:pPr>
      <w:r>
        <w:rPr>
          <w:rFonts w:ascii="Verdana"/>
          <w:b w:val="false"/>
          <w:i/>
          <w:color w:val="000000"/>
          <w:sz w:val="22"/>
        </w:rPr>
        <w:t>Брисани су (види члан 44. Закона - 91/2019-64)</w:t>
      </w:r>
    </w:p>
    <w:p>
      <w:pPr>
        <w:spacing w:after="120"/>
        <w:ind w:left="0"/>
        <w:jc w:val="center"/>
      </w:pPr>
      <w:r>
        <w:rPr>
          <w:rFonts w:ascii="Verdana"/>
          <w:b w:val="false"/>
          <w:i w:val="false"/>
          <w:color w:val="000000"/>
          <w:sz w:val="22"/>
        </w:rPr>
        <w:t>V. ИНДИКАТОРИ ЗА ПРЕПОЗНАВАЊЕ ОСНОВА СУМЊЕ</w:t>
      </w:r>
    </w:p>
    <w:p>
      <w:pPr>
        <w:spacing w:after="120"/>
        <w:ind w:left="0"/>
        <w:jc w:val="center"/>
      </w:pPr>
      <w:r>
        <w:rPr>
          <w:rFonts w:ascii="Verdana"/>
          <w:b/>
          <w:i w:val="false"/>
          <w:color w:val="000000"/>
          <w:sz w:val="22"/>
        </w:rPr>
        <w:t>Сарадња приликом израде листе индикатора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Органи из члана 104. овог закона израђују листе индикатора за препознавање лица и трансакција за које постоје основи сумње да се ради о прању новца или финансирању тероризма, које се објављују на веб сајту Управе.</w:t>
      </w:r>
    </w:p>
    <w:p>
      <w:pPr>
        <w:spacing w:after="150"/>
        <w:ind w:left="0"/>
        <w:jc w:val="left"/>
      </w:pPr>
      <w:r>
        <w:rPr>
          <w:rFonts w:ascii="Verdana"/>
          <w:b w:val="false"/>
          <w:i w:val="false"/>
          <w:color w:val="000000"/>
          <w:sz w:val="22"/>
        </w:rPr>
        <w:t>У изради листе индикатора могу учествовати и друга лица по позиву.</w:t>
      </w:r>
    </w:p>
    <w:p>
      <w:pPr>
        <w:spacing w:after="120"/>
        <w:ind w:left="0"/>
        <w:jc w:val="center"/>
      </w:pPr>
      <w:r>
        <w:rPr>
          <w:rFonts w:ascii="Verdana"/>
          <w:b/>
          <w:i w:val="false"/>
          <w:color w:val="000000"/>
          <w:sz w:val="22"/>
        </w:rPr>
        <w:t>Обавеза састављања и примене листе индикатора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Обвезник је дужан да изради листу индикатора за препознавање лица и трансакција за које постоје основи сумње да се ради о прању новца или финансирању тероризма. Приликом израде листе индикатора, обвезник је дужан да унесе и индикаторе које су израдили органи из члана 104. овог закона у складу са чланом 68. овог закона.</w:t>
      </w:r>
    </w:p>
    <w:p>
      <w:pPr>
        <w:spacing w:after="150"/>
        <w:ind w:left="0"/>
        <w:jc w:val="left"/>
      </w:pPr>
      <w:r>
        <w:rPr>
          <w:rFonts w:ascii="Verdana"/>
          <w:b w:val="false"/>
          <w:i w:val="false"/>
          <w:color w:val="000000"/>
          <w:sz w:val="22"/>
        </w:rPr>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pPr>
        <w:spacing w:after="150"/>
        <w:ind w:left="0"/>
        <w:jc w:val="left"/>
      </w:pPr>
      <w:r>
        <w:rPr>
          <w:rFonts w:ascii="Verdana"/>
          <w:b w:val="false"/>
          <w:i w:val="false"/>
          <w:color w:val="000000"/>
          <w:sz w:val="22"/>
        </w:rPr>
        <w:t>Обвезник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pPr>
        <w:spacing w:after="120"/>
        <w:ind w:left="0"/>
        <w:jc w:val="center"/>
      </w:pPr>
      <w:r>
        <w:rPr>
          <w:rFonts w:ascii="Verdana"/>
          <w:b w:val="false"/>
          <w:i w:val="false"/>
          <w:color w:val="000000"/>
          <w:sz w:val="22"/>
        </w:rPr>
        <w:t>VI. САРАДЊА НАДЛЕЖНИХ ОРГАНА, ПРОЦЕНА РИЗИКА НА НАЦИОНАЛНОМ НИВОУ И АНАЛИЗА ЕФИКАСНОСТИ И ДЕЛОТВОРНОСТИ СИСТЕМА</w:t>
      </w:r>
    </w:p>
    <w:p>
      <w:pPr>
        <w:spacing w:after="120"/>
        <w:ind w:left="0"/>
        <w:jc w:val="center"/>
      </w:pPr>
      <w:r>
        <w:rPr>
          <w:rFonts w:ascii="Verdana"/>
          <w:b/>
          <w:i w:val="false"/>
          <w:color w:val="000000"/>
          <w:sz w:val="22"/>
        </w:rPr>
        <w:t>Сарадња надлежних органа и процена ризика на националном нивоу</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Влада образује кooрдинационо тело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pPr>
        <w:spacing w:after="150"/>
        <w:ind w:left="0"/>
        <w:jc w:val="left"/>
      </w:pPr>
      <w:r>
        <w:rPr>
          <w:rFonts w:ascii="Verdana"/>
          <w:b w:val="false"/>
          <w:i w:val="false"/>
          <w:color w:val="000000"/>
          <w:sz w:val="22"/>
        </w:rPr>
        <w:t>Процена ризика од прања новца и финансирања тероризма на националном нивоу израђује се у писменој форми и ажурира најмање једном у три године.</w:t>
      </w:r>
    </w:p>
    <w:p>
      <w:pPr>
        <w:spacing w:after="150"/>
        <w:ind w:left="0"/>
        <w:jc w:val="left"/>
      </w:pPr>
      <w:r>
        <w:rPr>
          <w:rFonts w:ascii="Verdana"/>
          <w:b/>
          <w:i w:val="false"/>
          <w:color w:val="000000"/>
          <w:sz w:val="22"/>
        </w:rPr>
        <w:t>Сажетак процене ризика из става 2. овог члана ставља се на располагање јавности и не сме садржати поверљиве информације.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Анализа ефикасности и делотворности система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Анализа ефикасности и делотворности система за спречавање и откривање прања новца и финансирања тероризма врши се најмање једном годишње.</w:t>
      </w:r>
    </w:p>
    <w:p>
      <w:pPr>
        <w:spacing w:after="150"/>
        <w:ind w:left="0"/>
        <w:jc w:val="left"/>
      </w:pPr>
      <w:r>
        <w:rPr>
          <w:rFonts w:ascii="Verdana"/>
          <w:b w:val="false"/>
          <w:i w:val="false"/>
          <w:color w:val="000000"/>
          <w:sz w:val="22"/>
        </w:rPr>
        <w:t>Ради обављања послова из става 1. овог члана Управа води следеће евиденције:</w:t>
      </w:r>
    </w:p>
    <w:p>
      <w:pPr>
        <w:spacing w:after="150"/>
        <w:ind w:left="0"/>
        <w:jc w:val="left"/>
      </w:pPr>
      <w:r>
        <w:rPr>
          <w:rFonts w:ascii="Verdana"/>
          <w:b w:val="false"/>
          <w:i w:val="false"/>
          <w:color w:val="000000"/>
          <w:sz w:val="22"/>
        </w:rPr>
        <w:t>1) о лицима и трансакцијама из члана 47. овог закона;</w:t>
      </w:r>
    </w:p>
    <w:p>
      <w:pPr>
        <w:spacing w:after="150"/>
        <w:ind w:left="0"/>
        <w:jc w:val="left"/>
      </w:pPr>
      <w:r>
        <w:rPr>
          <w:rFonts w:ascii="Verdana"/>
          <w:b w:val="false"/>
          <w:i w:val="false"/>
          <w:color w:val="000000"/>
          <w:sz w:val="22"/>
        </w:rPr>
        <w:t>2) о издатим налозима за привремено обустављање извршења трансакције из чл. 75. и 82. овог закона;</w:t>
      </w:r>
    </w:p>
    <w:p>
      <w:pPr>
        <w:spacing w:after="150"/>
        <w:ind w:left="0"/>
        <w:jc w:val="left"/>
      </w:pPr>
      <w:r>
        <w:rPr>
          <w:rFonts w:ascii="Verdana"/>
          <w:b w:val="false"/>
          <w:i w:val="false"/>
          <w:color w:val="000000"/>
          <w:sz w:val="22"/>
        </w:rPr>
        <w:t>3) о издатим налозима за праћење финансијског пословања странке из члана 76. овог закона;</w:t>
      </w:r>
    </w:p>
    <w:p>
      <w:pPr>
        <w:spacing w:after="150"/>
        <w:ind w:left="0"/>
        <w:jc w:val="left"/>
      </w:pPr>
      <w:r>
        <w:rPr>
          <w:rFonts w:ascii="Verdana"/>
          <w:b w:val="false"/>
          <w:i w:val="false"/>
          <w:color w:val="000000"/>
          <w:sz w:val="22"/>
        </w:rPr>
        <w:t>4) о примљеним иницијативама из члана 77. овог закона;</w:t>
      </w:r>
    </w:p>
    <w:p>
      <w:pPr>
        <w:spacing w:after="150"/>
        <w:ind w:left="0"/>
        <w:jc w:val="left"/>
      </w:pPr>
      <w:r>
        <w:rPr>
          <w:rFonts w:ascii="Verdana"/>
          <w:b w:val="false"/>
          <w:i w:val="false"/>
          <w:color w:val="000000"/>
          <w:sz w:val="22"/>
        </w:rPr>
        <w:t>5) о подацима прослеђеним надлежним државним органима у складу са чланом 78. овог закона;</w:t>
      </w:r>
    </w:p>
    <w:p>
      <w:pPr>
        <w:spacing w:after="150"/>
        <w:ind w:left="0"/>
        <w:jc w:val="left"/>
      </w:pPr>
      <w:r>
        <w:rPr>
          <w:rFonts w:ascii="Verdana"/>
          <w:b w:val="false"/>
          <w:i w:val="false"/>
          <w:color w:val="000000"/>
          <w:sz w:val="22"/>
        </w:rPr>
        <w:t>6) о подацима примљеним и достављеним у складу са чл. 80. и 81. овог закона;</w:t>
      </w:r>
    </w:p>
    <w:p>
      <w:pPr>
        <w:spacing w:after="150"/>
        <w:ind w:left="0"/>
        <w:jc w:val="left"/>
      </w:pPr>
      <w:r>
        <w:rPr>
          <w:rFonts w:ascii="Verdana"/>
          <w:b w:val="false"/>
          <w:i w:val="false"/>
          <w:color w:val="000000"/>
          <w:sz w:val="22"/>
        </w:rPr>
        <w:t>7) о подацима о прекршајима, привредним преступима и кривичним делима која се односе на прање новца и финансирање тероризма;</w:t>
      </w:r>
    </w:p>
    <w:p>
      <w:pPr>
        <w:spacing w:after="150"/>
        <w:ind w:left="0"/>
        <w:jc w:val="left"/>
      </w:pPr>
      <w:r>
        <w:rPr>
          <w:rFonts w:ascii="Verdana"/>
          <w:b w:val="false"/>
          <w:i w:val="false"/>
          <w:color w:val="000000"/>
          <w:sz w:val="22"/>
        </w:rPr>
        <w:t>8) о недостацима, незаконитостима и изреченим мерама у надзору из члана 104. овог закона;</w:t>
      </w:r>
    </w:p>
    <w:p>
      <w:pPr>
        <w:spacing w:after="150"/>
        <w:ind w:left="0"/>
        <w:jc w:val="left"/>
      </w:pPr>
      <w:r>
        <w:rPr>
          <w:rFonts w:ascii="Verdana"/>
          <w:b w:val="false"/>
          <w:i w:val="false"/>
          <w:color w:val="000000"/>
          <w:sz w:val="22"/>
        </w:rPr>
        <w:t>9) о обавештењима из члана 112. овог закона.</w:t>
      </w:r>
    </w:p>
    <w:p>
      <w:pPr>
        <w:spacing w:after="150"/>
        <w:ind w:left="0"/>
        <w:jc w:val="left"/>
      </w:pPr>
      <w:r>
        <w:rPr>
          <w:rFonts w:ascii="Verdana"/>
          <w:b w:val="false"/>
          <w:i w:val="false"/>
          <w:color w:val="000000"/>
          <w:sz w:val="22"/>
        </w:rPr>
        <w:t>Органи из члана 104. овог закона, министарство надлежно за унутрашње послове, министарство надлежно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привредним преступима и кривичним делима који се односе на прање новца и финансирање тероризма, о њиховим извршиоцима, као и о одузимању имовине стечене извршењем кривичног дела.</w:t>
      </w:r>
    </w:p>
    <w:p>
      <w:pPr>
        <w:spacing w:after="150"/>
        <w:ind w:left="0"/>
        <w:jc w:val="left"/>
      </w:pPr>
      <w:r>
        <w:rPr>
          <w:rFonts w:ascii="Verdana"/>
          <w:b w:val="false"/>
          <w:i w:val="false"/>
          <w:color w:val="000000"/>
          <w:sz w:val="22"/>
        </w:rPr>
        <w:t>Органи из члана 104. овог закона и министарство надлежно за унутрашње послове, дужни су да Управи достављају следеће податке:</w:t>
      </w:r>
    </w:p>
    <w:p>
      <w:pPr>
        <w:spacing w:after="150"/>
        <w:ind w:left="0"/>
        <w:jc w:val="left"/>
      </w:pPr>
      <w:r>
        <w:rPr>
          <w:rFonts w:ascii="Verdana"/>
          <w:b w:val="false"/>
          <w:i w:val="false"/>
          <w:color w:val="000000"/>
          <w:sz w:val="22"/>
        </w:rPr>
        <w:t>1) датум подношења пријаве, односно захтева за покретање прекршајног поступка;</w:t>
      </w:r>
    </w:p>
    <w:p>
      <w:pPr>
        <w:spacing w:after="150"/>
        <w:ind w:left="0"/>
        <w:jc w:val="left"/>
      </w:pPr>
      <w:r>
        <w:rPr>
          <w:rFonts w:ascii="Verdana"/>
          <w:b w:val="false"/>
          <w:i w:val="false"/>
          <w:color w:val="000000"/>
          <w:sz w:val="22"/>
        </w:rPr>
        <w:t>2) име, презиме, датум и место рођења, јединствени матични број грађана (у даљем тексту: ЈМБГ), односно пословно име и седиште лица против кога је поднета пријава, односно захтев;</w:t>
      </w:r>
    </w:p>
    <w:p>
      <w:pPr>
        <w:spacing w:after="150"/>
        <w:ind w:left="0"/>
        <w:jc w:val="left"/>
      </w:pPr>
      <w:r>
        <w:rPr>
          <w:rFonts w:ascii="Verdana"/>
          <w:b w:val="false"/>
          <w:i w:val="false"/>
          <w:color w:val="000000"/>
          <w:sz w:val="22"/>
        </w:rPr>
        <w:t>3) правна квалификација дела и место, време и начин извршења радње дела;</w:t>
      </w:r>
    </w:p>
    <w:p>
      <w:pPr>
        <w:spacing w:after="150"/>
        <w:ind w:left="0"/>
        <w:jc w:val="left"/>
      </w:pPr>
      <w:r>
        <w:rPr>
          <w:rFonts w:ascii="Verdana"/>
          <w:b w:val="false"/>
          <w:i w:val="false"/>
          <w:color w:val="000000"/>
          <w:sz w:val="22"/>
        </w:rPr>
        <w:t>4) правна квалификација претходног дела и место, време и начин извршења радње тог дела.</w:t>
      </w:r>
    </w:p>
    <w:p>
      <w:pPr>
        <w:spacing w:after="150"/>
        <w:ind w:left="0"/>
        <w:jc w:val="left"/>
      </w:pPr>
      <w:r>
        <w:rPr>
          <w:rFonts w:ascii="Verdana"/>
          <w:b w:val="false"/>
          <w:i w:val="false"/>
          <w:color w:val="000000"/>
          <w:sz w:val="22"/>
        </w:rPr>
        <w:t>Републичко јавно тужилаштво и друго надлежно тужилаштво, дужно је да Управи достави следеће податке:</w:t>
      </w:r>
    </w:p>
    <w:p>
      <w:pPr>
        <w:spacing w:after="150"/>
        <w:ind w:left="0"/>
        <w:jc w:val="left"/>
      </w:pPr>
      <w:r>
        <w:rPr>
          <w:rFonts w:ascii="Verdana"/>
          <w:b w:val="false"/>
          <w:i w:val="false"/>
          <w:color w:val="000000"/>
          <w:sz w:val="22"/>
        </w:rPr>
        <w:t>1) датум подизања оптужнице;</w:t>
      </w:r>
    </w:p>
    <w:p>
      <w:pPr>
        <w:spacing w:after="150"/>
        <w:ind w:left="0"/>
        <w:jc w:val="left"/>
      </w:pPr>
      <w:r>
        <w:rPr>
          <w:rFonts w:ascii="Verdana"/>
          <w:b w:val="false"/>
          <w:i w:val="false"/>
          <w:color w:val="000000"/>
          <w:sz w:val="22"/>
        </w:rPr>
        <w:t>2) име, презиме, датум и место рођења, ЈМБГ, односно пословно име и седиште оптуженог лица;</w:t>
      </w:r>
    </w:p>
    <w:p>
      <w:pPr>
        <w:spacing w:after="150"/>
        <w:ind w:left="0"/>
        <w:jc w:val="left"/>
      </w:pPr>
      <w:r>
        <w:rPr>
          <w:rFonts w:ascii="Verdana"/>
          <w:b w:val="false"/>
          <w:i w:val="false"/>
          <w:color w:val="000000"/>
          <w:sz w:val="22"/>
        </w:rPr>
        <w:t>3) правна квалификација дела, место, време и начин извршења радње дела;</w:t>
      </w:r>
    </w:p>
    <w:p>
      <w:pPr>
        <w:spacing w:after="150"/>
        <w:ind w:left="0"/>
        <w:jc w:val="left"/>
      </w:pPr>
      <w:r>
        <w:rPr>
          <w:rFonts w:ascii="Verdana"/>
          <w:b w:val="false"/>
          <w:i w:val="false"/>
          <w:color w:val="000000"/>
          <w:sz w:val="22"/>
        </w:rPr>
        <w:t>4) правна квалификација претходног дела, место, време и начин извршења радње тог дела.</w:t>
      </w:r>
    </w:p>
    <w:p>
      <w:pPr>
        <w:spacing w:after="150"/>
        <w:ind w:left="0"/>
        <w:jc w:val="left"/>
      </w:pPr>
      <w:r>
        <w:rPr>
          <w:rFonts w:ascii="Verdana"/>
          <w:b w:val="false"/>
          <w:i w:val="false"/>
          <w:color w:val="000000"/>
          <w:sz w:val="22"/>
        </w:rPr>
        <w:t>Судови су дужни да Управи доставе следеће податке:</w:t>
      </w:r>
    </w:p>
    <w:p>
      <w:pPr>
        <w:spacing w:after="150"/>
        <w:ind w:left="0"/>
        <w:jc w:val="left"/>
      </w:pPr>
      <w:r>
        <w:rPr>
          <w:rFonts w:ascii="Verdana"/>
          <w:b w:val="false"/>
          <w:i w:val="false"/>
          <w:color w:val="000000"/>
          <w:sz w:val="22"/>
        </w:rPr>
        <w:t>1) име, презиме, датум и место рођења, ЈМБГ, односно пословно име и седиште лица против којих је покренут поступак;</w:t>
      </w:r>
    </w:p>
    <w:p>
      <w:pPr>
        <w:spacing w:after="150"/>
        <w:ind w:left="0"/>
        <w:jc w:val="left"/>
      </w:pPr>
      <w:r>
        <w:rPr>
          <w:rFonts w:ascii="Verdana"/>
          <w:b w:val="false"/>
          <w:i w:val="false"/>
          <w:color w:val="000000"/>
          <w:sz w:val="22"/>
        </w:rPr>
        <w:t>2) правна квалификација дела, врста и износ привремено или трајно одузете имовинске користи;</w:t>
      </w:r>
    </w:p>
    <w:p>
      <w:pPr>
        <w:spacing w:after="150"/>
        <w:ind w:left="0"/>
        <w:jc w:val="left"/>
      </w:pPr>
      <w:r>
        <w:rPr>
          <w:rFonts w:ascii="Verdana"/>
          <w:b w:val="false"/>
          <w:i w:val="false"/>
          <w:color w:val="000000"/>
          <w:sz w:val="22"/>
        </w:rPr>
        <w:t>3) врста и висина казне;</w:t>
      </w:r>
    </w:p>
    <w:p>
      <w:pPr>
        <w:spacing w:after="150"/>
        <w:ind w:left="0"/>
        <w:jc w:val="left"/>
      </w:pPr>
      <w:r>
        <w:rPr>
          <w:rFonts w:ascii="Verdana"/>
          <w:b w:val="false"/>
          <w:i w:val="false"/>
          <w:color w:val="000000"/>
          <w:sz w:val="22"/>
        </w:rPr>
        <w:t>4) последња одлука донета у поступку у тренутку извештавања;</w:t>
      </w:r>
    </w:p>
    <w:p>
      <w:pPr>
        <w:spacing w:after="150"/>
        <w:ind w:left="0"/>
        <w:jc w:val="left"/>
      </w:pPr>
      <w:r>
        <w:rPr>
          <w:rFonts w:ascii="Verdana"/>
          <w:b w:val="false"/>
          <w:i w:val="false"/>
          <w:color w:val="000000"/>
          <w:sz w:val="22"/>
        </w:rPr>
        <w:t>5) о примљеним и послатим замолницама у вези са кривичним делима из става 3. овог члана или претходним делима;</w:t>
      </w:r>
    </w:p>
    <w:p>
      <w:pPr>
        <w:spacing w:after="150"/>
        <w:ind w:left="0"/>
        <w:jc w:val="left"/>
      </w:pPr>
      <w:r>
        <w:rPr>
          <w:rFonts w:ascii="Verdana"/>
          <w:b w:val="false"/>
          <w:i w:val="false"/>
          <w:color w:val="000000"/>
          <w:sz w:val="22"/>
        </w:rPr>
        <w:t>6) о свим примљеним и послатим захтевима за привремено или трајно одузимање имовинске користи, без обзира на врсту кривичног дела.</w:t>
      </w:r>
    </w:p>
    <w:p>
      <w:pPr>
        <w:spacing w:after="150"/>
        <w:ind w:left="0"/>
        <w:jc w:val="left"/>
      </w:pPr>
      <w:r>
        <w:rPr>
          <w:rFonts w:ascii="Verdana"/>
          <w:b w:val="false"/>
          <w:i w:val="false"/>
          <w:color w:val="000000"/>
          <w:sz w:val="22"/>
        </w:rPr>
        <w:t>Министарство надлежно за послове правосуђа дужно је да Управи достави податке о примљеним и послатим захтевима за међународну правну помоћ у вези са кривичним делима из става 3. овог члана, као и податке о привремено и трајно одузетој имовини.</w:t>
      </w:r>
    </w:p>
    <w:p>
      <w:pPr>
        <w:spacing w:after="150"/>
        <w:ind w:left="0"/>
        <w:jc w:val="left"/>
      </w:pPr>
      <w:r>
        <w:rPr>
          <w:rFonts w:ascii="Verdana"/>
          <w:b w:val="false"/>
          <w:i w:val="false"/>
          <w:color w:val="000000"/>
          <w:sz w:val="22"/>
        </w:rPr>
        <w:t>Надлежни државни органи којима је Управа доставила обавештење из члана 78. овог закона, дужни су да Управи доставе податке о предузетим мерама и донетим одлукама.</w:t>
      </w:r>
    </w:p>
    <w:p>
      <w:pPr>
        <w:spacing w:after="150"/>
        <w:ind w:left="0"/>
        <w:jc w:val="left"/>
      </w:pPr>
      <w:r>
        <w:rPr>
          <w:rFonts w:ascii="Verdana"/>
          <w:b w:val="false"/>
          <w:i w:val="false"/>
          <w:color w:val="000000"/>
          <w:sz w:val="22"/>
        </w:rPr>
        <w:t>Органи из става 3. овог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pPr>
        <w:spacing w:after="150"/>
        <w:ind w:left="0"/>
        <w:jc w:val="left"/>
      </w:pPr>
      <w:r>
        <w:rPr>
          <w:rFonts w:ascii="Verdana"/>
          <w:b w:val="false"/>
          <w:i w:val="false"/>
          <w:color w:val="000000"/>
          <w:sz w:val="22"/>
        </w:rPr>
        <w:t>Начин достављања података и информација из става 3. овог члана уређује Министар на предлог Управе.</w:t>
      </w:r>
    </w:p>
    <w:p>
      <w:pPr>
        <w:spacing w:after="120"/>
        <w:ind w:left="0"/>
        <w:jc w:val="center"/>
      </w:pPr>
      <w:r>
        <w:rPr>
          <w:rFonts w:ascii="Verdana"/>
          <w:b w:val="false"/>
          <w:i w:val="false"/>
          <w:color w:val="000000"/>
          <w:sz w:val="22"/>
        </w:rPr>
        <w:t>VII. УПРАВА ЗА СПРЕЧАВАЊЕ ПРАЊА НОВЦА</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Управа за спречавање прања новца образује се као орган управе у саставу министарства надлежног за послове финансија.</w:t>
      </w:r>
    </w:p>
    <w:p>
      <w:pPr>
        <w:spacing w:after="150"/>
        <w:ind w:left="0"/>
        <w:jc w:val="left"/>
      </w:pPr>
      <w:r>
        <w:rPr>
          <w:rFonts w:ascii="Verdana"/>
          <w:b w:val="false"/>
          <w:i w:val="false"/>
          <w:color w:val="000000"/>
          <w:sz w:val="22"/>
        </w:rPr>
        <w:t>Управа обавља финансијско-информационе послове: прикупља, обрађује, анализира и прослеђује надлежним органима информације, податке и документацију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pPr>
        <w:spacing w:after="120"/>
        <w:ind w:left="0"/>
        <w:jc w:val="center"/>
      </w:pPr>
      <w:r>
        <w:rPr>
          <w:rFonts w:ascii="Verdana"/>
          <w:b/>
          <w:i w:val="false"/>
          <w:color w:val="000000"/>
          <w:sz w:val="22"/>
        </w:rPr>
        <w:t>2. Откривање прања новца и финансирања тероризма</w:t>
      </w:r>
    </w:p>
    <w:p>
      <w:pPr>
        <w:spacing w:after="120"/>
        <w:ind w:left="0"/>
        <w:jc w:val="center"/>
      </w:pPr>
      <w:r>
        <w:rPr>
          <w:rFonts w:ascii="Verdana"/>
          <w:b w:val="false"/>
          <w:i/>
          <w:color w:val="000000"/>
          <w:sz w:val="22"/>
        </w:rPr>
        <w:t>Тражење података од обвезника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pPr>
        <w:spacing w:after="150"/>
        <w:ind w:left="0"/>
        <w:jc w:val="left"/>
      </w:pPr>
      <w:r>
        <w:rPr>
          <w:rFonts w:ascii="Verdana"/>
          <w:b w:val="false"/>
          <w:i w:val="false"/>
          <w:color w:val="000000"/>
          <w:sz w:val="22"/>
        </w:rPr>
        <w:t>1) податке из евиденција о странкама и трансакцијама које обвезник води на основу члана 99. став 1. овог закона;</w:t>
      </w:r>
    </w:p>
    <w:p>
      <w:pPr>
        <w:spacing w:after="150"/>
        <w:ind w:left="0"/>
        <w:jc w:val="left"/>
      </w:pPr>
      <w:r>
        <w:rPr>
          <w:rFonts w:ascii="Verdana"/>
          <w:b w:val="false"/>
          <w:i w:val="false"/>
          <w:color w:val="000000"/>
          <w:sz w:val="22"/>
        </w:rPr>
        <w:t>2) податке о новцу и имовини странке код обвезника;</w:t>
      </w:r>
    </w:p>
    <w:p>
      <w:pPr>
        <w:spacing w:after="150"/>
        <w:ind w:left="0"/>
        <w:jc w:val="left"/>
      </w:pPr>
      <w:r>
        <w:rPr>
          <w:rFonts w:ascii="Verdana"/>
          <w:b w:val="false"/>
          <w:i w:val="false"/>
          <w:color w:val="000000"/>
          <w:sz w:val="22"/>
        </w:rPr>
        <w:t>3) податке о промету новца или имовине странке код обвезника;</w:t>
      </w:r>
    </w:p>
    <w:p>
      <w:pPr>
        <w:spacing w:after="150"/>
        <w:ind w:left="0"/>
        <w:jc w:val="left"/>
      </w:pPr>
      <w:r>
        <w:rPr>
          <w:rFonts w:ascii="Verdana"/>
          <w:b w:val="false"/>
          <w:i w:val="false"/>
          <w:color w:val="000000"/>
          <w:sz w:val="22"/>
        </w:rPr>
        <w:t>4) податке о другим пословним односима странке успостављеним код обвезника;</w:t>
      </w:r>
    </w:p>
    <w:p>
      <w:pPr>
        <w:spacing w:after="150"/>
        <w:ind w:left="0"/>
        <w:jc w:val="left"/>
      </w:pPr>
      <w:r>
        <w:rPr>
          <w:rFonts w:ascii="Verdana"/>
          <w:b w:val="false"/>
          <w:i w:val="false"/>
          <w:color w:val="000000"/>
          <w:sz w:val="22"/>
        </w:rPr>
        <w:t>5) друге податке и информације потребне за откривање или доказивање прања новца или финансирања тероризма.</w:t>
      </w:r>
    </w:p>
    <w:p>
      <w:pPr>
        <w:spacing w:after="150"/>
        <w:ind w:left="0"/>
        <w:jc w:val="left"/>
      </w:pPr>
      <w:r>
        <w:rPr>
          <w:rFonts w:ascii="Verdana"/>
          <w:b w:val="false"/>
          <w:i w:val="false"/>
          <w:color w:val="000000"/>
          <w:sz w:val="22"/>
        </w:rPr>
        <w:t>Управа може да захтева од обвезника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У случајевима из ст. 1. и 2. овог члана, обвезник је дужан да Управи, на њен захтев, достави сву потребну документацију.</w:t>
      </w:r>
    </w:p>
    <w:p>
      <w:pPr>
        <w:spacing w:after="150"/>
        <w:ind w:left="0"/>
        <w:jc w:val="left"/>
      </w:pPr>
      <w:r>
        <w:rPr>
          <w:rFonts w:ascii="Verdana"/>
          <w:b w:val="false"/>
          <w:i w:val="false"/>
          <w:color w:val="000000"/>
          <w:sz w:val="22"/>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документацији, без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pPr>
        <w:spacing w:after="150"/>
        <w:ind w:left="0"/>
        <w:jc w:val="left"/>
      </w:pPr>
      <w:r>
        <w:rPr>
          <w:rFonts w:ascii="Verdana"/>
          <w:b w:val="false"/>
          <w:i w:val="false"/>
          <w:color w:val="000000"/>
          <w:sz w:val="22"/>
        </w:rPr>
        <w:t>Управа може, због обимности документације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Управи који прегледа ту документацију легитимише се службеном легитимацијом и службеном значком са идентификационим бројем.</w:t>
      </w:r>
    </w:p>
    <w:p>
      <w:pPr>
        <w:spacing w:after="150"/>
        <w:ind w:left="0"/>
        <w:jc w:val="left"/>
      </w:pPr>
      <w:r>
        <w:rPr>
          <w:rFonts w:ascii="Verdana"/>
          <w:b w:val="false"/>
          <w:i w:val="false"/>
          <w:color w:val="000000"/>
          <w:sz w:val="22"/>
        </w:rPr>
        <w:t>Образац службене легитимације и изглед службене значке прописује Министар.</w:t>
      </w:r>
    </w:p>
    <w:p>
      <w:pPr>
        <w:spacing w:after="150"/>
        <w:ind w:left="0"/>
        <w:jc w:val="left"/>
      </w:pPr>
      <w:r>
        <w:rPr>
          <w:rFonts w:ascii="Verdana"/>
          <w:b w:val="false"/>
          <w:i w:val="false"/>
          <w:color w:val="000000"/>
          <w:sz w:val="22"/>
        </w:rPr>
        <w:t>Подаци, информације и документација из овог члана достављају се на начин који прописује Министар, на предлог Управе.</w:t>
      </w:r>
    </w:p>
    <w:p>
      <w:pPr>
        <w:spacing w:after="120"/>
        <w:ind w:left="0"/>
        <w:jc w:val="center"/>
      </w:pPr>
      <w:r>
        <w:rPr>
          <w:rFonts w:ascii="Verdana"/>
          <w:b w:val="false"/>
          <w:i/>
          <w:color w:val="000000"/>
          <w:sz w:val="22"/>
        </w:rPr>
        <w:t>Тражење података од надлежних државних органа и ималаца јавних овлашћења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Управа може, ради оцене да ли у вези са одређеним трансакцијама или одређеним лицима постоје основи сумње да се ради о прању новца или финансирању тероризма, да од државних органа, организација и лица којима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pPr>
        <w:spacing w:after="150"/>
        <w:ind w:left="0"/>
        <w:jc w:val="left"/>
      </w:pPr>
      <w:r>
        <w:rPr>
          <w:rFonts w:ascii="Verdana"/>
          <w:b w:val="false"/>
          <w:i w:val="false"/>
          <w:color w:val="000000"/>
          <w:sz w:val="22"/>
        </w:rPr>
        <w:t>Управа може од органа и организација из става 1. овог члана да захтева податке, информације и документацију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трансакцијама или пословима лица у вези са којима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Органи и организације из става 1. овог члана дужни су да Управи, у писменој форми, доставе тражене податке, у року од осам дана од дана пријема захтева или да омогуће Управи директан електронски приступ подацима и информацијама, без накнаде.</w:t>
      </w:r>
    </w:p>
    <w:p>
      <w:pPr>
        <w:spacing w:after="150"/>
        <w:ind w:left="0"/>
        <w:jc w:val="left"/>
      </w:pPr>
      <w:r>
        <w:rPr>
          <w:rFonts w:ascii="Verdana"/>
          <w:b w:val="false"/>
          <w:i w:val="false"/>
          <w:color w:val="000000"/>
          <w:sz w:val="22"/>
        </w:rPr>
        <w:t>Управа може, у хитним случајевима захтевати достављање података у року краћем од рока из става 3. овог члана.</w:t>
      </w:r>
    </w:p>
    <w:p>
      <w:pPr>
        <w:spacing w:after="120"/>
        <w:ind w:left="0"/>
        <w:jc w:val="center"/>
      </w:pPr>
      <w:r>
        <w:rPr>
          <w:rFonts w:ascii="Verdana"/>
          <w:b w:val="false"/>
          <w:i/>
          <w:color w:val="000000"/>
          <w:sz w:val="22"/>
        </w:rPr>
        <w:t>Привремено обустављање извршења трансакције</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 xml:space="preserve">Управа може издати писмени налог обвезнику којим се привремено обуставља извршење трансакције,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 ако оцени да у вези са трансакцијом или лицем које обавља трансакцију постоји основана сумња да се ради о прању новца или финансирању тероризма, о чему обавештава надлежне органе ради предузимања мера из њихове надлежности.</w:t>
      </w:r>
    </w:p>
    <w:p>
      <w:pPr>
        <w:spacing w:after="150"/>
        <w:ind w:left="0"/>
        <w:jc w:val="left"/>
      </w:pPr>
      <w:r>
        <w:rPr>
          <w:rFonts w:ascii="Verdana"/>
          <w:b w:val="false"/>
          <w:i w:val="false"/>
          <w:color w:val="000000"/>
          <w:sz w:val="22"/>
        </w:rPr>
        <w:t xml:space="preserve">Директор Управе може, у хитним случајевима, усмено издати налог којим се привремено обуставља извршење трансакције,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 xml:space="preserve"> који мора, у писменој форми, потврдити најкасније следећег радног дана.</w:t>
      </w:r>
    </w:p>
    <w:p>
      <w:pPr>
        <w:spacing w:after="150"/>
        <w:ind w:left="0"/>
        <w:jc w:val="left"/>
      </w:pPr>
      <w:r>
        <w:rPr>
          <w:rFonts w:ascii="Verdana"/>
          <w:b w:val="false"/>
          <w:i w:val="false"/>
          <w:color w:val="000000"/>
          <w:sz w:val="22"/>
        </w:rPr>
        <w:t xml:space="preserve">Привремено обустављање извршења трансакције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 xml:space="preserve">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за додатних 48 сати.</w:t>
      </w:r>
    </w:p>
    <w:p>
      <w:pPr>
        <w:spacing w:after="150"/>
        <w:ind w:left="0"/>
        <w:jc w:val="left"/>
      </w:pPr>
      <w:r>
        <w:rPr>
          <w:rFonts w:ascii="Verdana"/>
          <w:b w:val="false"/>
          <w:i w:val="false"/>
          <w:color w:val="000000"/>
          <w:sz w:val="22"/>
        </w:rPr>
        <w:t xml:space="preserve">За време за које је извршење трансакције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pPr>
        <w:spacing w:after="150"/>
        <w:ind w:left="0"/>
        <w:jc w:val="left"/>
      </w:pPr>
      <w:r>
        <w:rPr>
          <w:rFonts w:ascii="Verdana"/>
          <w:b w:val="false"/>
          <w:i w:val="false"/>
          <w:color w:val="000000"/>
          <w:sz w:val="22"/>
        </w:rPr>
        <w:t>Надлежни органи из става 1. овог члана дужни су да, без одлагања предузму мере из своје надлежности и о томе одмах обавесте Управу.</w:t>
      </w:r>
    </w:p>
    <w:p>
      <w:pPr>
        <w:spacing w:after="150"/>
        <w:ind w:left="0"/>
        <w:jc w:val="left"/>
      </w:pPr>
      <w:r>
        <w:rPr>
          <w:rFonts w:ascii="Verdana"/>
          <w:b w:val="false"/>
          <w:i w:val="false"/>
          <w:color w:val="000000"/>
          <w:sz w:val="22"/>
        </w:rPr>
        <w:t xml:space="preserve">Ако Управа у року из става 3. овог члана утврди да не постоји основана сумња да се ради о прању новца или финансирању тероризма, дужна је да обавести обвезника да може да изврши трансакцију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Обвезник може да привремено обустави извршење трансакције </w:t>
      </w:r>
      <w:r>
        <w:rPr>
          <w:rFonts w:ascii="Verdana"/>
          <w:b/>
          <w:i w:val="false"/>
          <w:color w:val="000000"/>
          <w:sz w:val="22"/>
        </w:rPr>
        <w:t>укључујући и приступ сефу</w:t>
      </w:r>
      <w:r>
        <w:rPr>
          <w:rFonts w:ascii="Calibri"/>
          <w:b/>
          <w:i w:val="false"/>
          <w:color w:val="000000"/>
          <w:vertAlign w:val="superscript"/>
        </w:rPr>
        <w:t>*</w:t>
      </w:r>
      <w:r>
        <w:rPr>
          <w:rFonts w:ascii="Verdana"/>
          <w:b w:val="false"/>
          <w:i w:val="false"/>
          <w:color w:val="000000"/>
          <w:sz w:val="22"/>
        </w:rPr>
        <w:t>,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благовремено извршавање обавеза из овог закона.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Праћење финансијског пословања странке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Ако Управа оцени да у вези са одређеним трансакцијама или лицима постоје основи сумње да се ради о прању новца или финансирању тероризма може обвезнику издати писмени налог да прати све трансакције или послове тих лица који се врше код обвезника.</w:t>
      </w:r>
    </w:p>
    <w:p>
      <w:pPr>
        <w:spacing w:after="150"/>
        <w:ind w:left="0"/>
        <w:jc w:val="left"/>
      </w:pPr>
      <w:r>
        <w:rPr>
          <w:rFonts w:ascii="Verdana"/>
          <w:b w:val="false"/>
          <w:i w:val="false"/>
          <w:color w:val="000000"/>
          <w:sz w:val="22"/>
        </w:rPr>
        <w:t>Налог из става 1. овог члана Управа може издати и у односу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Обвезник је дужан да о свакој трансакцији или послу обавештава Управу у роковима који су одређени у налогу из става 1. овог члана.</w:t>
      </w:r>
    </w:p>
    <w:p>
      <w:pPr>
        <w:spacing w:after="150"/>
        <w:ind w:left="0"/>
        <w:jc w:val="left"/>
      </w:pPr>
      <w:r>
        <w:rPr>
          <w:rFonts w:ascii="Verdana"/>
          <w:b w:val="false"/>
          <w:i w:val="false"/>
          <w:color w:val="000000"/>
          <w:sz w:val="22"/>
        </w:rPr>
        <w:t>Ако у налогу није другачије одређено, обвезник је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pPr>
        <w:spacing w:after="150"/>
        <w:ind w:left="0"/>
        <w:jc w:val="left"/>
      </w:pPr>
      <w:r>
        <w:rPr>
          <w:rFonts w:ascii="Verdana"/>
          <w:b w:val="false"/>
          <w:i w:val="false"/>
          <w:color w:val="000000"/>
          <w:sz w:val="22"/>
        </w:rPr>
        <w:t>Ако обвезник, због природе трансакције или посла или из других оправданих разлога,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 складу са ставом 4. овог члана.</w:t>
      </w:r>
    </w:p>
    <w:p>
      <w:pPr>
        <w:spacing w:after="150"/>
        <w:ind w:left="0"/>
        <w:jc w:val="left"/>
      </w:pPr>
      <w:r>
        <w:rPr>
          <w:rFonts w:ascii="Verdana"/>
          <w:b w:val="false"/>
          <w:i w:val="false"/>
          <w:color w:val="000000"/>
          <w:sz w:val="22"/>
        </w:rPr>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pPr>
        <w:spacing w:after="120"/>
        <w:ind w:left="0"/>
        <w:jc w:val="center"/>
      </w:pPr>
      <w:r>
        <w:rPr>
          <w:rFonts w:ascii="Verdana"/>
          <w:b w:val="false"/>
          <w:i/>
          <w:color w:val="000000"/>
          <w:sz w:val="22"/>
        </w:rPr>
        <w:t>Иницијатива за покретање поступка у Управи</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Ако у вези са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извршити друге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банке Србије, Комисије за хартије од вредности, надлежних инспекција и државних органа надлежних за државну ревизију и борбу против корупције.</w:t>
      </w:r>
    </w:p>
    <w:p>
      <w:pPr>
        <w:spacing w:after="150"/>
        <w:ind w:left="0"/>
        <w:jc w:val="left"/>
      </w:pPr>
      <w:r>
        <w:rPr>
          <w:rFonts w:ascii="Verdana"/>
          <w:b w:val="false"/>
          <w:i w:val="false"/>
          <w:color w:val="000000"/>
          <w:sz w:val="22"/>
        </w:rPr>
        <w:t>Ако у вези са одређеним трансакцијама постоје основи сумње да се ради о прању новца, финансирању тероризма или претходном кривичном делу, државни орган из става 1. овог члана може да тражи од Управе податке и информације потребне за доказивање тих кривичних дела.</w:t>
      </w:r>
    </w:p>
    <w:p>
      <w:pPr>
        <w:spacing w:after="150"/>
        <w:ind w:left="0"/>
        <w:jc w:val="left"/>
      </w:pPr>
      <w:r>
        <w:rPr>
          <w:rFonts w:ascii="Verdana"/>
          <w:b w:val="false"/>
          <w:i w:val="false"/>
          <w:color w:val="000000"/>
          <w:sz w:val="22"/>
        </w:rPr>
        <w:t>Управа је дужна да одбије покретање поступка на основу иницијативе из става 1. овог члана или захтева из става 2. овог члана ако у њој нису образложени основи сумње да се ради о прању новца или финансирању тероризма, као и у случајевима када је очигледно да такви основи сумње не постоје.</w:t>
      </w:r>
    </w:p>
    <w:p>
      <w:pPr>
        <w:spacing w:after="150"/>
        <w:ind w:left="0"/>
        <w:jc w:val="left"/>
      </w:pPr>
      <w:r>
        <w:rPr>
          <w:rFonts w:ascii="Verdana"/>
          <w:b w:val="false"/>
          <w:i w:val="false"/>
          <w:color w:val="000000"/>
          <w:sz w:val="22"/>
        </w:rPr>
        <w:t>Управа је дужна да у случају из става 3. овог члана писменим путем обавести подносиоца иницијативе о разлозима због којих није покренула поступак на основу те иницијативе.</w:t>
      </w:r>
    </w:p>
    <w:p>
      <w:pPr>
        <w:spacing w:after="120"/>
        <w:ind w:left="0"/>
        <w:jc w:val="center"/>
      </w:pPr>
      <w:r>
        <w:rPr>
          <w:rFonts w:ascii="Verdana"/>
          <w:b w:val="false"/>
          <w:i/>
          <w:color w:val="000000"/>
          <w:sz w:val="22"/>
        </w:rPr>
        <w:t>Прослеђивање података надлежним органима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Ако Управа на основу добијених података, информација и документације, оцени да у вези са одређеном трансакцијом или лицем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pPr>
        <w:spacing w:after="120"/>
        <w:ind w:left="0"/>
        <w:jc w:val="center"/>
      </w:pPr>
      <w:r>
        <w:rPr>
          <w:rFonts w:ascii="Verdana"/>
          <w:b w:val="false"/>
          <w:i/>
          <w:color w:val="000000"/>
          <w:sz w:val="22"/>
        </w:rPr>
        <w:t>Повратна информација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 xml:space="preserve">Управа је дужна да обвезника и </w:t>
      </w:r>
      <w:r>
        <w:rPr>
          <w:rFonts w:ascii="Verdana"/>
          <w:b/>
          <w:i w:val="false"/>
          <w:color w:val="000000"/>
          <w:sz w:val="22"/>
        </w:rPr>
        <w:t>органе надлежне за вршење надзора из члана 104. овог закона</w:t>
      </w:r>
      <w:r>
        <w:rPr>
          <w:rFonts w:ascii="Calibri"/>
          <w:b/>
          <w:i w:val="false"/>
          <w:color w:val="000000"/>
          <w:vertAlign w:val="superscript"/>
        </w:rPr>
        <w:t>*</w:t>
      </w:r>
      <w:r>
        <w:rPr>
          <w:rFonts w:ascii="Verdana"/>
          <w:b w:val="false"/>
          <w:i w:val="false"/>
          <w:color w:val="000000"/>
          <w:sz w:val="22"/>
        </w:rPr>
        <w:t>, који су је обавестили о лицу или трансакцији у вези са којима постоје основи сумње да се ради о прању новца или финансирању тероризма, обавештава о резултатима до којих су њихова обавештења довела.</w:t>
      </w:r>
    </w:p>
    <w:p>
      <w:pPr>
        <w:spacing w:after="150"/>
        <w:ind w:left="0"/>
        <w:jc w:val="left"/>
      </w:pPr>
      <w:r>
        <w:rPr>
          <w:rFonts w:ascii="Verdana"/>
          <w:b w:val="false"/>
          <w:i w:val="false"/>
          <w:color w:val="000000"/>
          <w:sz w:val="22"/>
        </w:rPr>
        <w:t>Обавештавање из става 1. овог члана односи се на:</w:t>
      </w:r>
    </w:p>
    <w:p>
      <w:pPr>
        <w:spacing w:after="150"/>
        <w:ind w:left="0"/>
        <w:jc w:val="left"/>
      </w:pPr>
      <w:r>
        <w:rPr>
          <w:rFonts w:ascii="Verdana"/>
          <w:b w:val="false"/>
          <w:i w:val="false"/>
          <w:color w:val="000000"/>
          <w:sz w:val="22"/>
        </w:rPr>
        <w:t>1) податке о броју поднетих обавештења о трансакцијама или лицима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2) резултате до којих су та обавештења довела;</w:t>
      </w:r>
    </w:p>
    <w:p>
      <w:pPr>
        <w:spacing w:after="150"/>
        <w:ind w:left="0"/>
        <w:jc w:val="left"/>
      </w:pPr>
      <w:r>
        <w:rPr>
          <w:rFonts w:ascii="Verdana"/>
          <w:b w:val="false"/>
          <w:i w:val="false"/>
          <w:color w:val="000000"/>
          <w:sz w:val="22"/>
        </w:rPr>
        <w:t>3) информације које Управа поседује о техникама прања новца и финансирања тероризма и трендовима у тој области;</w:t>
      </w:r>
    </w:p>
    <w:p>
      <w:pPr>
        <w:spacing w:after="150"/>
        <w:ind w:left="0"/>
        <w:jc w:val="left"/>
      </w:pPr>
      <w:r>
        <w:rPr>
          <w:rFonts w:ascii="Verdana"/>
          <w:b w:val="false"/>
          <w:i w:val="false"/>
          <w:color w:val="000000"/>
          <w:sz w:val="22"/>
        </w:rPr>
        <w:t>4) опис случајева из праксе Управе и других надлежних државних органа.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3. Међународна сарадња</w:t>
      </w:r>
    </w:p>
    <w:p>
      <w:pPr>
        <w:spacing w:after="120"/>
        <w:ind w:left="0"/>
        <w:jc w:val="center"/>
      </w:pPr>
      <w:r>
        <w:rPr>
          <w:rFonts w:ascii="Verdana"/>
          <w:b w:val="false"/>
          <w:i/>
          <w:color w:val="000000"/>
          <w:sz w:val="22"/>
        </w:rPr>
        <w:t>Тражење података од страних држава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pPr>
        <w:spacing w:after="150"/>
        <w:ind w:left="0"/>
        <w:jc w:val="left"/>
      </w:pPr>
      <w:r>
        <w:rPr>
          <w:rFonts w:ascii="Verdana"/>
          <w:b w:val="false"/>
          <w:i w:val="false"/>
          <w:color w:val="000000"/>
          <w:sz w:val="22"/>
        </w:rPr>
        <w:t>Податке, информације и документацију прибављену на основу става 1. овог члана Управа може користити само за намене одређене овим законом.</w:t>
      </w:r>
    </w:p>
    <w:p>
      <w:pPr>
        <w:spacing w:after="150"/>
        <w:ind w:left="0"/>
        <w:jc w:val="left"/>
      </w:pPr>
      <w:r>
        <w:rPr>
          <w:rFonts w:ascii="Verdana"/>
          <w:b w:val="false"/>
          <w:i w:val="false"/>
          <w:color w:val="000000"/>
          <w:sz w:val="22"/>
        </w:rPr>
        <w:t>Податке, информације и документацију прибављену на основу става 1. овог члана Управа не може да проследи другом државном органу без претходне сагласности државног органа стране државе надлежног за спречавање и откривање прања новца и финансирања тероризма, који је те податке доставио Управи.</w:t>
      </w:r>
    </w:p>
    <w:p>
      <w:pPr>
        <w:spacing w:after="150"/>
        <w:ind w:left="0"/>
        <w:jc w:val="left"/>
      </w:pPr>
      <w:r>
        <w:rPr>
          <w:rFonts w:ascii="Verdana"/>
          <w:b w:val="false"/>
          <w:i w:val="false"/>
          <w:color w:val="000000"/>
          <w:sz w:val="22"/>
        </w:rPr>
        <w:t>Податке, информације и документацију прибављене на основу става 1. овог члана Управа не може да користи супротно условима и ограничењима која је одредио државни орган стране државе који је те податке доставио Управи.</w:t>
      </w:r>
    </w:p>
    <w:p>
      <w:pPr>
        <w:spacing w:after="120"/>
        <w:ind w:left="0"/>
        <w:jc w:val="center"/>
      </w:pPr>
      <w:r>
        <w:rPr>
          <w:rFonts w:ascii="Verdana"/>
          <w:b w:val="false"/>
          <w:i/>
          <w:color w:val="000000"/>
          <w:sz w:val="22"/>
        </w:rPr>
        <w:t>Достављање података надлежним државним органима страних држава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Податке и информације и документацију у вези са трансакцијама или лицима за које постоје основи сумње да се ради о прању новца или финансирању тероризма Управа може да достави органима страних држава надлежним за спречавање и откривање прања новца и финансирања тероризма на њихов писмени и образложени захтев или на своју иницијативу.</w:t>
      </w:r>
    </w:p>
    <w:p>
      <w:pPr>
        <w:spacing w:after="150"/>
        <w:ind w:left="0"/>
        <w:jc w:val="left"/>
      </w:pPr>
      <w:r>
        <w:rPr>
          <w:rFonts w:ascii="Verdana"/>
          <w:b w:val="false"/>
          <w:i w:val="false"/>
          <w:color w:val="000000"/>
          <w:sz w:val="22"/>
        </w:rPr>
        <w:t>Управа може да одбије испуњење захтева из става 1. овог члана ако би достављање тих података угрозило или могло да угрози ток кривичног поступка у Републици Србији.</w:t>
      </w:r>
    </w:p>
    <w:p>
      <w:pPr>
        <w:spacing w:after="150"/>
        <w:ind w:left="0"/>
        <w:jc w:val="left"/>
      </w:pPr>
      <w:r>
        <w:rPr>
          <w:rFonts w:ascii="Verdana"/>
          <w:b w:val="false"/>
          <w:i w:val="false"/>
          <w:color w:val="000000"/>
          <w:sz w:val="22"/>
        </w:rPr>
        <w:t>Управа је дужна да о одбијању захтева писменим путем обавести државни орган стране државе који је тражио податке, информације или документацију, као и да у том обавештењу наведе разлоге одбијања захтева.</w:t>
      </w:r>
    </w:p>
    <w:p>
      <w:pPr>
        <w:spacing w:after="150"/>
        <w:ind w:left="0"/>
        <w:jc w:val="left"/>
      </w:pPr>
      <w:r>
        <w:rPr>
          <w:rFonts w:ascii="Verdana"/>
          <w:b w:val="false"/>
          <w:i w:val="false"/>
          <w:color w:val="000000"/>
          <w:sz w:val="22"/>
        </w:rPr>
        <w:t>Управа може да одреди услове и ограничења под којима орган стране државе може користити податке, информације и документацију из става 1. овог члана</w:t>
      </w:r>
      <w:r>
        <w:rPr>
          <w:rFonts w:ascii="Verdana"/>
          <w:b/>
          <w:i w:val="false"/>
          <w:color w:val="000000"/>
          <w:sz w:val="22"/>
        </w:rPr>
        <w:t>, а даље прослеђивање прикупљених информација другом органу стране државе не може се вршити без претходне сагласности Управе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Привремено обустављање извршења трансакције на захтев надлежног органа стране државе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Управа може,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 спречавање и откривање прања новца и финансирања тероризма.</w:t>
      </w:r>
    </w:p>
    <w:p>
      <w:pPr>
        <w:spacing w:after="150"/>
        <w:ind w:left="0"/>
        <w:jc w:val="left"/>
      </w:pPr>
      <w:r>
        <w:rPr>
          <w:rFonts w:ascii="Verdana"/>
          <w:b w:val="false"/>
          <w:i w:val="false"/>
          <w:color w:val="000000"/>
          <w:sz w:val="22"/>
        </w:rPr>
        <w:t>На привремено обустављање извршења трансакције из става 1. овог члана сходно се примењују одредбе члана 75. овог закона.</w:t>
      </w:r>
    </w:p>
    <w:p>
      <w:pPr>
        <w:spacing w:after="150"/>
        <w:ind w:left="0"/>
        <w:jc w:val="left"/>
      </w:pPr>
      <w:r>
        <w:rPr>
          <w:rFonts w:ascii="Verdana"/>
          <w:b w:val="false"/>
          <w:i w:val="false"/>
          <w:color w:val="000000"/>
          <w:sz w:val="22"/>
        </w:rPr>
        <w:t>Управа може да одбије извршење захтева из става 1. овог члана ако би достављање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наводећи разлоге одбијања.</w:t>
      </w:r>
    </w:p>
    <w:p>
      <w:pPr>
        <w:spacing w:after="120"/>
        <w:ind w:left="0"/>
        <w:jc w:val="center"/>
      </w:pPr>
      <w:r>
        <w:rPr>
          <w:rFonts w:ascii="Verdana"/>
          <w:b w:val="false"/>
          <w:i/>
          <w:color w:val="000000"/>
          <w:sz w:val="22"/>
        </w:rPr>
        <w:t>Захтев надлежном органу стране државе за привремено обустављање извршења трансакције</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Управа може да тражи од органа стране државе надлежног за спречавање и откривање прања новца и финансирања тероризма да привремено обустави извршење трансакције ако у вези са том трансакцијом или лицем које врши ту трансакцију постоји основана сумња да се ради о прању новца или финансирању тероризма.</w:t>
      </w:r>
    </w:p>
    <w:p>
      <w:pPr>
        <w:spacing w:after="120"/>
        <w:ind w:left="0"/>
        <w:jc w:val="center"/>
      </w:pPr>
      <w:r>
        <w:rPr>
          <w:rFonts w:ascii="Verdana"/>
          <w:b/>
          <w:i w:val="false"/>
          <w:color w:val="000000"/>
          <w:sz w:val="22"/>
        </w:rPr>
        <w:t>4. Спречавање прања новца и финансирања тероризма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Управа обавља послове спречавања прања новца и финансирања тероризма, и то:</w:t>
      </w:r>
    </w:p>
    <w:p>
      <w:pPr>
        <w:spacing w:after="150"/>
        <w:ind w:left="0"/>
        <w:jc w:val="left"/>
      </w:pPr>
      <w:r>
        <w:rPr>
          <w:rFonts w:ascii="Verdana"/>
          <w:b w:val="false"/>
          <w:i w:val="false"/>
          <w:color w:val="000000"/>
          <w:sz w:val="22"/>
        </w:rPr>
        <w:t>1) прати извршавање одредаба овог закона и предузима радње и мере из своје надлежности ради отклањања уочених неправилности;</w:t>
      </w:r>
    </w:p>
    <w:p>
      <w:pPr>
        <w:spacing w:after="150"/>
        <w:ind w:left="0"/>
        <w:jc w:val="left"/>
      </w:pPr>
      <w:r>
        <w:rPr>
          <w:rFonts w:ascii="Verdana"/>
          <w:b w:val="false"/>
          <w:i w:val="false"/>
          <w:color w:val="000000"/>
          <w:sz w:val="22"/>
        </w:rPr>
        <w:t>2) учествује у изради полазних основа за унапређење законског оквира у области спречавања и откривања прања новца и финансирања тероризма;</w:t>
      </w:r>
    </w:p>
    <w:p>
      <w:pPr>
        <w:spacing w:after="150"/>
        <w:ind w:left="0"/>
        <w:jc w:val="left"/>
      </w:pPr>
      <w:r>
        <w:rPr>
          <w:rFonts w:ascii="Verdana"/>
          <w:b w:val="false"/>
          <w:i w:val="false"/>
          <w:color w:val="000000"/>
          <w:sz w:val="22"/>
        </w:rPr>
        <w:t>3) учествује у изради листе индикатора за препознавање трансакција или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4) припрема и даје мишљења о примени овог закона и прописа донетих на основу овог закона, у сарадњи са надзорним органима;</w:t>
      </w:r>
    </w:p>
    <w:p>
      <w:pPr>
        <w:spacing w:after="150"/>
        <w:ind w:left="0"/>
        <w:jc w:val="left"/>
      </w:pPr>
      <w:r>
        <w:rPr>
          <w:rFonts w:ascii="Verdana"/>
          <w:b w:val="false"/>
          <w:i w:val="false"/>
          <w:color w:val="000000"/>
          <w:sz w:val="22"/>
        </w:rPr>
        <w:t>5) припрема и даје препоруке у циљу јединствене примене овог закона и прописа донетих на основу овог закона код обвезника;</w:t>
      </w:r>
    </w:p>
    <w:p>
      <w:pPr>
        <w:spacing w:after="150"/>
        <w:ind w:left="0"/>
        <w:jc w:val="left"/>
      </w:pPr>
      <w:r>
        <w:rPr>
          <w:rFonts w:ascii="Verdana"/>
          <w:b w:val="false"/>
          <w:i w:val="false"/>
          <w:color w:val="000000"/>
          <w:sz w:val="22"/>
        </w:rPr>
        <w:t>6) планира и спроводи обуку запослених у Управи и сарађује код стручног образовања, оспособљавања и усавршавања запослених код обвезника у вези са применом прописа из области спречавања прања новца и финансирања тероризма;</w:t>
      </w:r>
    </w:p>
    <w:p>
      <w:pPr>
        <w:spacing w:after="150"/>
        <w:ind w:left="0"/>
        <w:jc w:val="left"/>
      </w:pPr>
      <w:r>
        <w:rPr>
          <w:rFonts w:ascii="Verdana"/>
          <w:b w:val="false"/>
          <w:i w:val="false"/>
          <w:color w:val="000000"/>
          <w:sz w:val="22"/>
        </w:rPr>
        <w:t>7) иницира закључивање споразума о сарадњи са надлежним државним органима, надлежним органима страних држава и међународним организацијама;</w:t>
      </w:r>
    </w:p>
    <w:p>
      <w:pPr>
        <w:spacing w:after="150"/>
        <w:ind w:left="0"/>
        <w:jc w:val="left"/>
      </w:pPr>
      <w:r>
        <w:rPr>
          <w:rFonts w:ascii="Verdana"/>
          <w:b w:val="false"/>
          <w:i w:val="false"/>
          <w:color w:val="000000"/>
          <w:sz w:val="22"/>
        </w:rPr>
        <w:t>8) закључује споразум о сарадњи са државним органима који обављају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 и откривањем прања новца и финансирања тероризма за правна лица и предузетнике који обављају делатност у овим областима;</w:t>
      </w:r>
    </w:p>
    <w:p>
      <w:pPr>
        <w:spacing w:after="150"/>
        <w:ind w:left="0"/>
        <w:jc w:val="left"/>
      </w:pPr>
      <w:r>
        <w:rPr>
          <w:rFonts w:ascii="Verdana"/>
          <w:b w:val="false"/>
          <w:i w:val="false"/>
          <w:color w:val="000000"/>
          <w:sz w:val="22"/>
        </w:rPr>
        <w:t>9) учествује у међународној сарадњи у области откривања и спречавања прања новца и финансирања тероризма;</w:t>
      </w:r>
    </w:p>
    <w:p>
      <w:pPr>
        <w:spacing w:after="150"/>
        <w:ind w:left="0"/>
        <w:jc w:val="left"/>
      </w:pPr>
      <w:r>
        <w:rPr>
          <w:rFonts w:ascii="Verdana"/>
          <w:b w:val="false"/>
          <w:i w:val="false"/>
          <w:color w:val="000000"/>
          <w:sz w:val="22"/>
        </w:rPr>
        <w:t>10) објављује статистичке податке у вези са прањем новца и финансирањем тероризма;</w:t>
      </w:r>
    </w:p>
    <w:p>
      <w:pPr>
        <w:spacing w:after="150"/>
        <w:ind w:left="0"/>
        <w:jc w:val="left"/>
      </w:pPr>
      <w:r>
        <w:rPr>
          <w:rFonts w:ascii="Verdana"/>
          <w:b w:val="false"/>
          <w:i w:val="false"/>
          <w:color w:val="000000"/>
          <w:sz w:val="22"/>
        </w:rPr>
        <w:t>11) обавештава јавност о појавним облицима прања новца и финансирања тероризма;</w:t>
      </w:r>
    </w:p>
    <w:p>
      <w:pPr>
        <w:spacing w:after="150"/>
        <w:ind w:left="0"/>
        <w:jc w:val="left"/>
      </w:pPr>
      <w:r>
        <w:rPr>
          <w:rFonts w:ascii="Verdana"/>
          <w:b w:val="false"/>
          <w:i w:val="false"/>
          <w:color w:val="000000"/>
          <w:sz w:val="22"/>
        </w:rPr>
        <w:t>12) врши друге послове у складу са законом.</w:t>
      </w:r>
    </w:p>
    <w:p>
      <w:pPr>
        <w:spacing w:after="120"/>
        <w:ind w:left="0"/>
        <w:jc w:val="center"/>
      </w:pPr>
      <w:r>
        <w:rPr>
          <w:rFonts w:ascii="Verdana"/>
          <w:b/>
          <w:i w:val="false"/>
          <w:color w:val="000000"/>
          <w:sz w:val="22"/>
        </w:rPr>
        <w:t>5. Остале обавезе</w:t>
      </w:r>
    </w:p>
    <w:p>
      <w:pPr>
        <w:spacing w:after="120"/>
        <w:ind w:left="0"/>
        <w:jc w:val="center"/>
      </w:pPr>
      <w:r>
        <w:rPr>
          <w:rFonts w:ascii="Verdana"/>
          <w:b w:val="false"/>
          <w:i/>
          <w:color w:val="000000"/>
          <w:sz w:val="22"/>
        </w:rPr>
        <w:t>Извештавање о раду</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Управа подноси извештај о раду Влади најкасније до 31. марта текуће године за претходну годину.</w:t>
      </w:r>
    </w:p>
    <w:p>
      <w:pPr>
        <w:spacing w:after="150"/>
        <w:ind w:left="0"/>
        <w:jc w:val="left"/>
      </w:pPr>
      <w:r>
        <w:rPr>
          <w:rFonts w:ascii="Verdana"/>
          <w:b w:val="false"/>
          <w:i w:val="false"/>
          <w:color w:val="000000"/>
          <w:sz w:val="22"/>
        </w:rPr>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 податке о активностима Управе.</w:t>
      </w:r>
    </w:p>
    <w:p>
      <w:pPr>
        <w:spacing w:after="120"/>
        <w:ind w:left="0"/>
        <w:jc w:val="center"/>
      </w:pPr>
      <w:r>
        <w:rPr>
          <w:rFonts w:ascii="Verdana"/>
          <w:b w:val="false"/>
          <w:i w:val="false"/>
          <w:color w:val="000000"/>
          <w:sz w:val="22"/>
        </w:rPr>
        <w:t>VIII. КОНТРОЛА ПРЕНОСА ФИЗИЧКИ ПРЕНОСИВИХ СРЕДСТАВА ПЛАЋАЊА ПРЕКО ДРЖАВНЕ ГРАНИЦЕ</w:t>
      </w:r>
    </w:p>
    <w:p>
      <w:pPr>
        <w:spacing w:after="120"/>
        <w:ind w:left="0"/>
        <w:jc w:val="center"/>
      </w:pPr>
      <w:r>
        <w:rPr>
          <w:rFonts w:ascii="Verdana"/>
          <w:b/>
          <w:i w:val="false"/>
          <w:color w:val="000000"/>
          <w:sz w:val="22"/>
        </w:rPr>
        <w:t>Пријава преноса физички преносивих средстава плаћања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Свако физичко лице које прелази државну границу и при том преноси физички преносива средства плаћања у износу од 10.000 евра или више у динарима или страној валути, дужно је да то пријави надлежном царинском органу.</w:t>
      </w:r>
    </w:p>
    <w:p>
      <w:pPr>
        <w:spacing w:after="150"/>
        <w:ind w:left="0"/>
        <w:jc w:val="left"/>
      </w:pPr>
      <w:r>
        <w:rPr>
          <w:rFonts w:ascii="Verdana"/>
          <w:b w:val="false"/>
          <w:i w:val="false"/>
          <w:color w:val="000000"/>
          <w:sz w:val="22"/>
        </w:rPr>
        <w:t>Пријава из става 1. овог члана садржи податке из члана 100. став 1. овог закона.</w:t>
      </w:r>
    </w:p>
    <w:p>
      <w:pPr>
        <w:spacing w:after="150"/>
        <w:ind w:left="0"/>
        <w:jc w:val="left"/>
      </w:pPr>
      <w:r>
        <w:rPr>
          <w:rFonts w:ascii="Verdana"/>
          <w:b w:val="false"/>
          <w:i w:val="false"/>
          <w:color w:val="000000"/>
          <w:sz w:val="22"/>
        </w:rPr>
        <w:t>Министар прописује облик и садржину обрасца пријаве, начин подношења и попуњавања пријаве, као и начин обавештавања о овој обавези физичких лица која прелазе државну границу.</w:t>
      </w:r>
    </w:p>
    <w:p>
      <w:pPr>
        <w:spacing w:after="120"/>
        <w:ind w:left="0"/>
        <w:jc w:val="center"/>
      </w:pPr>
      <w:r>
        <w:rPr>
          <w:rFonts w:ascii="Verdana"/>
          <w:b/>
          <w:i w:val="false"/>
          <w:color w:val="000000"/>
          <w:sz w:val="22"/>
        </w:rPr>
        <w:t>Царинска контрола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Надлежни царински орган, у вршењу царинске контроле у складу са законом, контролише испуњавање обавезе из члана 86. овог закона.</w:t>
      </w:r>
    </w:p>
    <w:p>
      <w:pPr>
        <w:spacing w:after="150"/>
        <w:ind w:left="0"/>
        <w:jc w:val="left"/>
      </w:pPr>
      <w:r>
        <w:rPr>
          <w:rFonts w:ascii="Verdana"/>
          <w:b w:val="false"/>
          <w:i w:val="false"/>
          <w:color w:val="000000"/>
          <w:sz w:val="22"/>
        </w:rPr>
        <w:t>Надлежни царински орган контролише да ли се физички преносива средства плаћања налазе у поштанској пошиљци или пошиљци робе (карго).</w:t>
      </w:r>
    </w:p>
    <w:p>
      <w:pPr>
        <w:spacing w:after="120"/>
        <w:ind w:left="0"/>
        <w:jc w:val="center"/>
      </w:pPr>
      <w:r>
        <w:rPr>
          <w:rFonts w:ascii="Verdana"/>
          <w:b/>
          <w:i w:val="false"/>
          <w:color w:val="000000"/>
          <w:sz w:val="22"/>
        </w:rPr>
        <w:t>Основи сумње да се ради о прању новца или финансирању тероризма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Ако надлежни царински орган установи да физичко лице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 постоје основи сумње да се ради о прању новца или финансирању тероризма, дужан је да прикупи податке из члана 100. став 2. овог закона.</w:t>
      </w:r>
    </w:p>
    <w:p>
      <w:pPr>
        <w:spacing w:after="150"/>
        <w:ind w:left="0"/>
        <w:jc w:val="left"/>
      </w:pPr>
      <w:r>
        <w:rPr>
          <w:rFonts w:ascii="Verdana"/>
          <w:b/>
          <w:i w:val="false"/>
          <w:color w:val="000000"/>
          <w:sz w:val="22"/>
        </w:rPr>
        <w:t>Надлежни царински орган привремено одузима физички преносива средства плаћања која нису пријављена, као и када оцени да постоји основана сумња да су та средства, без обзира на њихов износ, у вези са прањем новца или финансирањем тероризма. Надлежни царински орган је дужан да привремено одузета средства плаћања у страној валути депонује на рачун Народне банке Србије или у оставу код Народне банке Србије, а динаре - на рачун Народне банке Србије у року од два радна дана од дана њиховог одузимања. О одузетим физички преносивим средствима плаћања издаје се потврда.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Достављање података Управи</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Надлежни царински орган дужан је да Управи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случају да постоје основи сумње да се ради о прању новца или финансирању тероризма дужан је да наведе и разлоге за сумњу.</w:t>
      </w:r>
    </w:p>
    <w:p>
      <w:pPr>
        <w:spacing w:after="150"/>
        <w:ind w:left="0"/>
        <w:jc w:val="left"/>
      </w:pPr>
      <w:r>
        <w:rPr>
          <w:rFonts w:ascii="Verdana"/>
          <w:b w:val="false"/>
          <w:i w:val="false"/>
          <w:color w:val="000000"/>
          <w:sz w:val="22"/>
        </w:rPr>
        <w:t>Надлежни царински орган дужан је да Управи достави податке из члана 100. став 2. овог закона у року из става 1. овог члана у случају преноса физички преносивих средстава плаћања преко државне границе у износу нижем од износа из члана 86. став 1. овог члана ако постоје основи сумње да се ради о прању новца или финансирању тероризма.</w:t>
      </w:r>
    </w:p>
    <w:p>
      <w:pPr>
        <w:spacing w:after="120"/>
        <w:ind w:left="0"/>
        <w:jc w:val="center"/>
      </w:pPr>
      <w:r>
        <w:rPr>
          <w:rFonts w:ascii="Verdana"/>
          <w:b w:val="false"/>
          <w:i w:val="false"/>
          <w:color w:val="000000"/>
          <w:sz w:val="22"/>
        </w:rPr>
        <w:t>IX. ЗАШТИТА И ЧУВАЊЕ ПОДАТАКА И ВОЂЕЊЕ ЕВИДЕНЦИЈА</w:t>
      </w:r>
    </w:p>
    <w:p>
      <w:pPr>
        <w:spacing w:after="120"/>
        <w:ind w:left="0"/>
        <w:jc w:val="center"/>
      </w:pPr>
      <w:r>
        <w:rPr>
          <w:rFonts w:ascii="Verdana"/>
          <w:b/>
          <w:i w:val="false"/>
          <w:color w:val="000000"/>
          <w:sz w:val="22"/>
        </w:rPr>
        <w:t>1. Заштита података</w:t>
      </w:r>
    </w:p>
    <w:p>
      <w:pPr>
        <w:spacing w:after="120"/>
        <w:ind w:left="0"/>
        <w:jc w:val="center"/>
      </w:pPr>
      <w:r>
        <w:rPr>
          <w:rFonts w:ascii="Verdana"/>
          <w:b w:val="false"/>
          <w:i/>
          <w:color w:val="000000"/>
          <w:sz w:val="22"/>
        </w:rPr>
        <w:t>Забрана дојављивања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pPr>
        <w:spacing w:after="150"/>
        <w:ind w:left="0"/>
        <w:jc w:val="left"/>
      </w:pPr>
      <w:r>
        <w:rPr>
          <w:rFonts w:ascii="Verdana"/>
          <w:b w:val="false"/>
          <w:i w:val="false"/>
          <w:color w:val="000000"/>
          <w:sz w:val="22"/>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pPr>
        <w:spacing w:after="150"/>
        <w:ind w:left="0"/>
        <w:jc w:val="left"/>
      </w:pPr>
      <w:r>
        <w:rPr>
          <w:rFonts w:ascii="Verdana"/>
          <w:b w:val="false"/>
          <w:i w:val="false"/>
          <w:color w:val="000000"/>
          <w:sz w:val="22"/>
        </w:rPr>
        <w:t>2) да је Управа, на основу чл. 75. и 82. овог закона, издала налог за привремено обустављање извршења трансакције</w:t>
      </w:r>
      <w:r>
        <w:rPr>
          <w:rFonts w:ascii="Verdana"/>
          <w:b/>
          <w:i w:val="false"/>
          <w:color w:val="000000"/>
          <w:sz w:val="22"/>
        </w:rPr>
        <w:t>, укључујући и приступ сефу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да је Управа, на основу члана 76. овог закона, издала налог за праћење финансијског пословања странке;</w:t>
      </w:r>
    </w:p>
    <w:p>
      <w:pPr>
        <w:spacing w:after="150"/>
        <w:ind w:left="0"/>
        <w:jc w:val="left"/>
      </w:pPr>
      <w:r>
        <w:rPr>
          <w:rFonts w:ascii="Verdana"/>
          <w:b w:val="false"/>
          <w:i w:val="false"/>
          <w:color w:val="000000"/>
          <w:sz w:val="22"/>
        </w:rPr>
        <w:t>4) да је против странке или трећег лица покренут или би могао бити покренут поступак у вези са прањем новца или финансирањем тероризма.</w:t>
      </w:r>
    </w:p>
    <w:p>
      <w:pPr>
        <w:spacing w:after="150"/>
        <w:ind w:left="0"/>
        <w:jc w:val="left"/>
      </w:pPr>
      <w:r>
        <w:rPr>
          <w:rFonts w:ascii="Verdana"/>
          <w:b w:val="false"/>
          <w:i w:val="false"/>
          <w:color w:val="000000"/>
          <w:sz w:val="22"/>
        </w:rPr>
        <w:t>Забрана из става 1. овог члана не односи се на случајеве:</w:t>
      </w:r>
    </w:p>
    <w:p>
      <w:pPr>
        <w:spacing w:after="150"/>
        <w:ind w:left="0"/>
        <w:jc w:val="left"/>
      </w:pPr>
      <w:r>
        <w:rPr>
          <w:rFonts w:ascii="Verdana"/>
          <w:b w:val="false"/>
          <w:i w:val="false"/>
          <w:color w:val="000000"/>
          <w:sz w:val="22"/>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p>
    <w:p>
      <w:pPr>
        <w:spacing w:after="150"/>
        <w:ind w:left="0"/>
        <w:jc w:val="left"/>
      </w:pPr>
      <w:r>
        <w:rPr>
          <w:rFonts w:ascii="Verdana"/>
          <w:b w:val="false"/>
          <w:i w:val="false"/>
          <w:color w:val="000000"/>
          <w:sz w:val="22"/>
        </w:rPr>
        <w:t>2) ако податке из тачке 1. овог става тражи орган из члана 104. овог закона у поступку надзора над применом одредаба овог закона;</w:t>
      </w:r>
    </w:p>
    <w:p>
      <w:pPr>
        <w:spacing w:after="150"/>
        <w:ind w:left="0"/>
        <w:jc w:val="left"/>
      </w:pPr>
      <w:r>
        <w:rPr>
          <w:rFonts w:ascii="Verdana"/>
          <w:b w:val="false"/>
          <w:i w:val="false"/>
          <w:color w:val="000000"/>
          <w:sz w:val="22"/>
        </w:rPr>
        <w:t>3) ако предузеће за ревизију, овлашћени ревизор, правно или физичко лице које пружа рачуноводствене услуге или услуге пореског саветовања покуша да одврати странку од незаконите делатности;</w:t>
      </w:r>
    </w:p>
    <w:p>
      <w:pPr>
        <w:spacing w:after="150"/>
        <w:ind w:left="0"/>
        <w:jc w:val="left"/>
      </w:pPr>
      <w:r>
        <w:rPr>
          <w:rFonts w:ascii="Verdana"/>
          <w:b w:val="false"/>
          <w:i w:val="false"/>
          <w:color w:val="000000"/>
          <w:sz w:val="22"/>
        </w:rPr>
        <w:t>4) када обвезник поступа у складу са чланом 48. став 2. овог закона;</w:t>
      </w:r>
    </w:p>
    <w:p>
      <w:pPr>
        <w:spacing w:after="150"/>
        <w:ind w:left="0"/>
        <w:jc w:val="left"/>
      </w:pPr>
      <w:r>
        <w:rPr>
          <w:rFonts w:ascii="Verdana"/>
          <w:b w:val="false"/>
          <w:i w:val="false"/>
          <w:color w:val="000000"/>
          <w:sz w:val="22"/>
        </w:rPr>
        <w:t>5) код размене информација између два или више обвезника у случајевима који се односе на исту 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овим законом, да се баве истом делатношћу, као и да подлежу обавезама чувања професионалне тајне и података о личности.</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Тајност података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Подаци, информације и документација које Управа прикупи у складу са овим законом представљају тајне податке у смислу закона који уређује одређивање и заштиту тајних података.</w:t>
      </w:r>
    </w:p>
    <w:p>
      <w:pPr>
        <w:spacing w:after="150"/>
        <w:ind w:left="0"/>
        <w:jc w:val="left"/>
      </w:pPr>
      <w:r>
        <w:rPr>
          <w:rFonts w:ascii="Verdana"/>
          <w:b w:val="false"/>
          <w:i w:val="false"/>
          <w:color w:val="000000"/>
          <w:sz w:val="22"/>
        </w:rPr>
        <w:t xml:space="preserve">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откривање прања новца и финансирања тероризма врши се у складу са одредбама закона који уређује одређивање и заштиту тајних података и прописима донесеним на основу </w:t>
      </w:r>
      <w:r>
        <w:rPr>
          <w:rFonts w:ascii="Verdana"/>
          <w:b/>
          <w:i w:val="false"/>
          <w:color w:val="000000"/>
          <w:sz w:val="22"/>
        </w:rPr>
        <w:t>тог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Када обвезник доставља податке, информације и документацију Управи, кореспондентској банци у складу са чланом 36. овог закона,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у складу са чл. 11–15в овог закона</w:t>
      </w:r>
      <w:r>
        <w:rPr>
          <w:rFonts w:ascii="Calibri"/>
          <w:b/>
          <w:i w:val="false"/>
          <w:color w:val="000000"/>
          <w:vertAlign w:val="superscript"/>
        </w:rPr>
        <w:t>**</w:t>
      </w:r>
      <w:r>
        <w:rPr>
          <w:rFonts w:ascii="Verdana"/>
          <w:b/>
          <w:i w:val="false"/>
          <w:color w:val="000000"/>
          <w:sz w:val="22"/>
        </w:rPr>
        <w:t>, трећем лицу у складу са чл. 30–32. овог закона, пословним јединицама и подређеним друштвима правног лица у већинском власништву тог обвезника или када податке, информације или документацију размењује у оквиру групе у складу са чланом 48. овог закона, не сматра се да је повредио обавезу чувања пословне, банкарске или професионалне тајне.</w:t>
      </w:r>
      <w:r>
        <w:rPr>
          <w:rFonts w:ascii="Calibri"/>
          <w:b/>
          <w:i w:val="false"/>
          <w:color w:val="000000"/>
          <w:vertAlign w:val="superscript"/>
        </w:rPr>
        <w:t>*</w:t>
      </w:r>
    </w:p>
    <w:p>
      <w:pPr>
        <w:spacing w:after="150"/>
        <w:ind w:left="0"/>
        <w:jc w:val="left"/>
      </w:pPr>
      <w:r>
        <w:rPr>
          <w:rFonts w:ascii="Verdana"/>
          <w:b/>
          <w:i w:val="false"/>
          <w:color w:val="000000"/>
          <w:sz w:val="22"/>
        </w:rPr>
        <w:t>Приликом размене податка из става 3. овог члана обвезник је дужан да посебно води рачуна о спровођењу забране дојављивања из члана 90.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Обвезник је дужан да примењује одредбе овог закона без обзира на обавезу чувања професионалне тајне.</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color w:val="000000"/>
          <w:sz w:val="22"/>
        </w:rPr>
        <w:t>Искључење од одговорности</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Обвезник, односно његови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са овим законом:</w:t>
      </w:r>
    </w:p>
    <w:p>
      <w:pPr>
        <w:spacing w:after="150"/>
        <w:ind w:left="0"/>
        <w:jc w:val="left"/>
      </w:pPr>
      <w:r>
        <w:rPr>
          <w:rFonts w:ascii="Verdana"/>
          <w:b w:val="false"/>
          <w:i w:val="false"/>
          <w:color w:val="000000"/>
          <w:sz w:val="22"/>
        </w:rPr>
        <w:t>1) прибављају и обрађују податке, информације и документацију о странкама;</w:t>
      </w:r>
    </w:p>
    <w:p>
      <w:pPr>
        <w:spacing w:after="150"/>
        <w:ind w:left="0"/>
        <w:jc w:val="left"/>
      </w:pPr>
      <w:r>
        <w:rPr>
          <w:rFonts w:ascii="Verdana"/>
          <w:b w:val="false"/>
          <w:i w:val="false"/>
          <w:color w:val="000000"/>
          <w:sz w:val="22"/>
        </w:rPr>
        <w:t>2) доставе Управи податке, информације и документацију о својим странкама;</w:t>
      </w:r>
    </w:p>
    <w:p>
      <w:pPr>
        <w:spacing w:after="150"/>
        <w:ind w:left="0"/>
        <w:jc w:val="left"/>
      </w:pPr>
      <w:r>
        <w:rPr>
          <w:rFonts w:ascii="Verdana"/>
          <w:b w:val="false"/>
          <w:i w:val="false"/>
          <w:color w:val="000000"/>
          <w:sz w:val="22"/>
        </w:rPr>
        <w:t>3) изврше налог Управе за привремено обустављање извршења трансакције или за праћење финансијског пословања странке;</w:t>
      </w:r>
    </w:p>
    <w:p>
      <w:pPr>
        <w:spacing w:after="150"/>
        <w:ind w:left="0"/>
        <w:jc w:val="left"/>
      </w:pPr>
      <w:r>
        <w:rPr>
          <w:rFonts w:ascii="Verdana"/>
          <w:b w:val="false"/>
          <w:i w:val="false"/>
          <w:color w:val="000000"/>
          <w:sz w:val="22"/>
        </w:rPr>
        <w:t>4) привремено обуставе извршење трансакције у складу са одредбом члана 75. став 8. овог закона.</w:t>
      </w:r>
    </w:p>
    <w:p>
      <w:pPr>
        <w:spacing w:after="150"/>
        <w:ind w:left="0"/>
        <w:jc w:val="left"/>
      </w:pPr>
      <w:r>
        <w:rPr>
          <w:rFonts w:ascii="Verdana"/>
          <w:b w:val="false"/>
          <w:i w:val="false"/>
          <w:color w:val="000000"/>
          <w:sz w:val="22"/>
        </w:rPr>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pPr>
        <w:spacing w:after="150"/>
        <w:ind w:left="0"/>
        <w:jc w:val="left"/>
      </w:pPr>
      <w:r>
        <w:rPr>
          <w:rFonts w:ascii="Verdana"/>
          <w:b w:val="false"/>
          <w:i w:val="false"/>
          <w:color w:val="000000"/>
          <w:sz w:val="22"/>
        </w:rPr>
        <w:t>1) податке, информације и документацију доставе Управи у складу са овим законом;</w:t>
      </w:r>
    </w:p>
    <w:p>
      <w:pPr>
        <w:spacing w:after="150"/>
        <w:ind w:left="0"/>
        <w:jc w:val="left"/>
      </w:pPr>
      <w:r>
        <w:rPr>
          <w:rFonts w:ascii="Verdana"/>
          <w:b w:val="false"/>
          <w:i w:val="false"/>
          <w:color w:val="000000"/>
          <w:sz w:val="22"/>
        </w:rPr>
        <w:t>2) обрађују податке, информације и документацију у циљу провере странака и трансакција за које постоје основи сумње да се ради о прању новца или финансирању тероризма.</w:t>
      </w:r>
    </w:p>
    <w:p>
      <w:pPr>
        <w:spacing w:after="120"/>
        <w:ind w:left="0"/>
        <w:jc w:val="center"/>
      </w:pPr>
      <w:r>
        <w:rPr>
          <w:rFonts w:ascii="Verdana"/>
          <w:b w:val="false"/>
          <w:i/>
          <w:color w:val="000000"/>
          <w:sz w:val="22"/>
        </w:rPr>
        <w:t>Заштита интегритета овлашћеног лица и запослених</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Обвезник је дужан да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w:t>
      </w:r>
    </w:p>
    <w:p>
      <w:pPr>
        <w:spacing w:after="120"/>
        <w:ind w:left="0"/>
        <w:jc w:val="center"/>
      </w:pPr>
      <w:r>
        <w:rPr>
          <w:rFonts w:ascii="Verdana"/>
          <w:b w:val="false"/>
          <w:i/>
          <w:color w:val="000000"/>
          <w:sz w:val="22"/>
        </w:rPr>
        <w:t>Коришћење података, информација и документације</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Управа, други надлежни државни орган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pPr>
        <w:spacing w:after="120"/>
        <w:ind w:left="0"/>
        <w:jc w:val="center"/>
      </w:pPr>
      <w:r>
        <w:rPr>
          <w:rFonts w:ascii="Verdana"/>
          <w:b/>
          <w:i w:val="false"/>
          <w:color w:val="000000"/>
          <w:sz w:val="22"/>
        </w:rPr>
        <w:t>2. Чување података</w:t>
      </w:r>
    </w:p>
    <w:p>
      <w:pPr>
        <w:spacing w:after="120"/>
        <w:ind w:left="0"/>
        <w:jc w:val="center"/>
      </w:pPr>
      <w:r>
        <w:rPr>
          <w:rFonts w:ascii="Verdana"/>
          <w:b w:val="false"/>
          <w:i/>
          <w:color w:val="000000"/>
          <w:sz w:val="22"/>
        </w:rPr>
        <w:t>Рок за чување података код обвезника</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Обвезник је дужан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чува најмање десет година од дана окончања пословног односа, извршене трансакције, односно од последњег приступа сефу или уласка у играчницу.</w:t>
      </w:r>
    </w:p>
    <w:p>
      <w:pPr>
        <w:spacing w:after="150"/>
        <w:ind w:left="0"/>
        <w:jc w:val="left"/>
      </w:pPr>
      <w:r>
        <w:rPr>
          <w:rFonts w:ascii="Verdana"/>
          <w:b/>
          <w:i w:val="false"/>
          <w:color w:val="000000"/>
          <w:sz w:val="22"/>
        </w:rPr>
        <w:t>Обвезник је дужан да у року из става 1. овог члана чува и видео-звучни запис утврђивања и провере идентитета који је настао у поступку видео-идентификације у складу са прописом из члана 18. став 8, члана 19. став 7. и члана 21. став 7.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Обвезник је дужан да податке и документацију о овлашћеном лицу, заменику овлашћеног лица, стручном оспособљавању запослених и извршеним унутрашњим контролама чува најмање пет година од дана престанка дужности овлашћеног лица, извршеног стручног оспособљавања или извршене унутрашње контроле.</w:t>
      </w:r>
    </w:p>
    <w:p>
      <w:pPr>
        <w:spacing w:after="150"/>
        <w:ind w:left="0"/>
        <w:jc w:val="left"/>
      </w:pPr>
      <w:r>
        <w:rPr>
          <w:rFonts w:ascii="Verdana"/>
          <w:b/>
          <w:i w:val="false"/>
          <w:color w:val="000000"/>
          <w:sz w:val="22"/>
        </w:rPr>
        <w:t>Након истека рока из ст. 1. и 3. овог члана обвезник је дужан да са подацима из ст. 1–3. овог члана поступа у складу са законом којим се уређује заштита података о личности, под условом да се не ради о подацима које користе надлежни државни органи у посебне сврхе.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Рок за чување података код надлежног царинског органа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Надлежни царински орган дужан је да податке прикупљене у складу са овим законом чува најмање десет година од дана њиховог прибављања.</w:t>
      </w:r>
    </w:p>
    <w:p>
      <w:pPr>
        <w:spacing w:after="120"/>
        <w:ind w:left="0"/>
        <w:jc w:val="center"/>
      </w:pPr>
      <w:r>
        <w:rPr>
          <w:rFonts w:ascii="Verdana"/>
          <w:b w:val="false"/>
          <w:i/>
          <w:color w:val="000000"/>
          <w:sz w:val="22"/>
        </w:rPr>
        <w:t>Рок за чување података код Управе</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Управа је дужна да податке из евиденција које води у складу са овим законом чува најмање десет година од дана њиховог добијања.</w:t>
      </w:r>
    </w:p>
    <w:p>
      <w:pPr>
        <w:spacing w:after="120"/>
        <w:ind w:left="0"/>
        <w:jc w:val="center"/>
      </w:pPr>
      <w:r>
        <w:rPr>
          <w:rFonts w:ascii="Verdana"/>
          <w:b/>
          <w:i w:val="false"/>
          <w:color w:val="000000"/>
          <w:sz w:val="22"/>
        </w:rPr>
        <w:t>3. Евиденције</w:t>
      </w:r>
    </w:p>
    <w:p>
      <w:pPr>
        <w:spacing w:after="120"/>
        <w:ind w:left="0"/>
        <w:jc w:val="center"/>
      </w:pPr>
      <w:r>
        <w:rPr>
          <w:rFonts w:ascii="Verdana"/>
          <w:b w:val="false"/>
          <w:i/>
          <w:color w:val="000000"/>
          <w:sz w:val="22"/>
        </w:rPr>
        <w:t>Вођење евиденција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Обвезник води евиденцију података:</w:t>
      </w:r>
    </w:p>
    <w:p>
      <w:pPr>
        <w:spacing w:after="150"/>
        <w:ind w:left="0"/>
        <w:jc w:val="left"/>
      </w:pPr>
      <w:r>
        <w:rPr>
          <w:rFonts w:ascii="Verdana"/>
          <w:b w:val="false"/>
          <w:i w:val="false"/>
          <w:color w:val="000000"/>
          <w:sz w:val="22"/>
        </w:rPr>
        <w:t>1) о странкама, као и пословним односима и трансакцијама из члана 8. овог закона;</w:t>
      </w:r>
    </w:p>
    <w:p>
      <w:pPr>
        <w:spacing w:after="150"/>
        <w:ind w:left="0"/>
        <w:jc w:val="left"/>
      </w:pPr>
      <w:r>
        <w:rPr>
          <w:rFonts w:ascii="Verdana"/>
          <w:b w:val="false"/>
          <w:i w:val="false"/>
          <w:color w:val="000000"/>
          <w:sz w:val="22"/>
        </w:rPr>
        <w:t>2) достављених Управи у складу са чланом 47. овог закона.</w:t>
      </w:r>
    </w:p>
    <w:p>
      <w:pPr>
        <w:spacing w:after="150"/>
        <w:ind w:left="0"/>
        <w:jc w:val="left"/>
      </w:pPr>
      <w:r>
        <w:rPr>
          <w:rFonts w:ascii="Verdana"/>
          <w:b w:val="false"/>
          <w:i w:val="false"/>
          <w:color w:val="000000"/>
          <w:sz w:val="22"/>
        </w:rPr>
        <w:t>Надлежни царински орган води евиденције о:</w:t>
      </w:r>
    </w:p>
    <w:p>
      <w:pPr>
        <w:spacing w:after="150"/>
        <w:ind w:left="0"/>
        <w:jc w:val="left"/>
      </w:pPr>
      <w:r>
        <w:rPr>
          <w:rFonts w:ascii="Verdana"/>
          <w:b w:val="false"/>
          <w:i w:val="false"/>
          <w:color w:val="000000"/>
          <w:sz w:val="22"/>
        </w:rPr>
        <w:t>1)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w:t>
      </w:r>
    </w:p>
    <w:p>
      <w:pPr>
        <w:spacing w:after="150"/>
        <w:ind w:left="0"/>
        <w:jc w:val="left"/>
      </w:pPr>
      <w:r>
        <w:rPr>
          <w:rFonts w:ascii="Verdana"/>
          <w:b w:val="false"/>
          <w:i w:val="false"/>
          <w:color w:val="000000"/>
          <w:sz w:val="22"/>
        </w:rPr>
        <w:t>2) преносима или покушајима преноса физички преносивих средстава плаћања у износу нижем од 10.000 евра у динарима или страној валути преко државне границе ако постоје основи сумње да се ради о прању новца или финансирању тероризма.</w:t>
      </w:r>
    </w:p>
    <w:p>
      <w:pPr>
        <w:spacing w:after="120"/>
        <w:ind w:left="0"/>
        <w:jc w:val="center"/>
      </w:pPr>
      <w:r>
        <w:rPr>
          <w:rFonts w:ascii="Verdana"/>
          <w:b w:val="false"/>
          <w:i/>
          <w:color w:val="000000"/>
          <w:sz w:val="22"/>
        </w:rPr>
        <w:t>Садржина евиденција које води обвезник</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Евиденција података о странкама, пословним односима и трансакцијама из члана 98. став 1. тачка 1) овог закона садржи:</w:t>
      </w:r>
    </w:p>
    <w:p>
      <w:pPr>
        <w:spacing w:after="150"/>
        <w:ind w:left="0"/>
        <w:jc w:val="left"/>
      </w:pPr>
      <w:r>
        <w:rPr>
          <w:rFonts w:ascii="Verdana"/>
          <w:b w:val="false"/>
          <w:i w:val="false"/>
          <w:color w:val="000000"/>
          <w:sz w:val="22"/>
        </w:rPr>
        <w:t>1) 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pPr>
        <w:spacing w:after="150"/>
        <w:ind w:left="0"/>
        <w:jc w:val="left"/>
      </w:pPr>
      <w:r>
        <w:rPr>
          <w:rFonts w:ascii="Verdana"/>
          <w:b w:val="false"/>
          <w:i w:val="false"/>
          <w:color w:val="000000"/>
          <w:sz w:val="22"/>
        </w:rPr>
        <w:t>2) 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pPr>
        <w:spacing w:after="150"/>
        <w:ind w:left="0"/>
        <w:jc w:val="left"/>
      </w:pPr>
      <w:r>
        <w:rPr>
          <w:rFonts w:ascii="Verdana"/>
          <w:b w:val="false"/>
          <w:i w:val="false"/>
          <w:color w:val="000000"/>
          <w:sz w:val="22"/>
        </w:rPr>
        <w:t>3) 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pPr>
        <w:spacing w:after="150"/>
        <w:ind w:left="0"/>
        <w:jc w:val="left"/>
      </w:pPr>
      <w:r>
        <w:rPr>
          <w:rFonts w:ascii="Verdana"/>
          <w:b w:val="false"/>
          <w:i w:val="false"/>
          <w:color w:val="000000"/>
          <w:sz w:val="22"/>
        </w:rPr>
        <w:t>4) име и презиме, датум и место рођења и пребивалиште или боравиште физичког лица које улази у играчницу или приступа сефу;</w:t>
      </w:r>
    </w:p>
    <w:p>
      <w:pPr>
        <w:spacing w:after="150"/>
        <w:ind w:left="0"/>
        <w:jc w:val="left"/>
      </w:pPr>
      <w:r>
        <w:rPr>
          <w:rFonts w:ascii="Verdana"/>
          <w:b w:val="false"/>
          <w:i w:val="false"/>
          <w:color w:val="000000"/>
          <w:sz w:val="22"/>
        </w:rPr>
        <w:t>5) сврху и намену пословног односа, као и информацију о делатности и пословним активностима странке;</w:t>
      </w:r>
    </w:p>
    <w:p>
      <w:pPr>
        <w:spacing w:after="150"/>
        <w:ind w:left="0"/>
        <w:jc w:val="left"/>
      </w:pPr>
      <w:r>
        <w:rPr>
          <w:rFonts w:ascii="Verdana"/>
          <w:b w:val="false"/>
          <w:i w:val="false"/>
          <w:color w:val="000000"/>
          <w:sz w:val="22"/>
        </w:rPr>
        <w:t>6) датум успостављања пословног односа, односно датум и време уласка у играчницу или приступа сефу;</w:t>
      </w:r>
    </w:p>
    <w:p>
      <w:pPr>
        <w:spacing w:after="150"/>
        <w:ind w:left="0"/>
        <w:jc w:val="left"/>
      </w:pPr>
      <w:r>
        <w:rPr>
          <w:rFonts w:ascii="Verdana"/>
          <w:b w:val="false"/>
          <w:i w:val="false"/>
          <w:color w:val="000000"/>
          <w:sz w:val="22"/>
        </w:rPr>
        <w:t>7) датум и време извршења трансакције;</w:t>
      </w:r>
    </w:p>
    <w:p>
      <w:pPr>
        <w:spacing w:after="150"/>
        <w:ind w:left="0"/>
        <w:jc w:val="left"/>
      </w:pPr>
      <w:r>
        <w:rPr>
          <w:rFonts w:ascii="Verdana"/>
          <w:b w:val="false"/>
          <w:i w:val="false"/>
          <w:color w:val="000000"/>
          <w:sz w:val="22"/>
        </w:rPr>
        <w:t>8) износ трансакције и валуту у којој је трансакција извршена;</w:t>
      </w:r>
    </w:p>
    <w:p>
      <w:pPr>
        <w:spacing w:after="150"/>
        <w:ind w:left="0"/>
        <w:jc w:val="left"/>
      </w:pPr>
      <w:r>
        <w:rPr>
          <w:rFonts w:ascii="Verdana"/>
          <w:b w:val="false"/>
          <w:i w:val="false"/>
          <w:color w:val="000000"/>
          <w:sz w:val="22"/>
        </w:rPr>
        <w:t>9) намену трансакције, као и име и презиме и пребивалиште, односно пословно име и седиште лица коме је трансакција намењена;</w:t>
      </w:r>
    </w:p>
    <w:p>
      <w:pPr>
        <w:spacing w:after="150"/>
        <w:ind w:left="0"/>
        <w:jc w:val="left"/>
      </w:pPr>
      <w:r>
        <w:rPr>
          <w:rFonts w:ascii="Verdana"/>
          <w:b w:val="false"/>
          <w:i w:val="false"/>
          <w:color w:val="000000"/>
          <w:sz w:val="22"/>
        </w:rPr>
        <w:t>10) начин вршења трансакције;</w:t>
      </w:r>
    </w:p>
    <w:p>
      <w:pPr>
        <w:spacing w:after="150"/>
        <w:ind w:left="0"/>
        <w:jc w:val="left"/>
      </w:pPr>
      <w:r>
        <w:rPr>
          <w:rFonts w:ascii="Verdana"/>
          <w:b w:val="false"/>
          <w:i w:val="false"/>
          <w:color w:val="000000"/>
          <w:sz w:val="22"/>
        </w:rPr>
        <w:t>11) податке и информације о пореклу имовине која је предмет или која ће бити предмет пословног односа или трансакције;</w:t>
      </w:r>
    </w:p>
    <w:p>
      <w:pPr>
        <w:spacing w:after="150"/>
        <w:ind w:left="0"/>
        <w:jc w:val="left"/>
      </w:pPr>
      <w:r>
        <w:rPr>
          <w:rFonts w:ascii="Verdana"/>
          <w:b w:val="false"/>
          <w:i w:val="false"/>
          <w:color w:val="000000"/>
          <w:sz w:val="22"/>
        </w:rPr>
        <w:t>12)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13) име, презиме, датум и место рођења и пребивалиште или боравиште стварног власника странке;</w:t>
      </w:r>
    </w:p>
    <w:p>
      <w:pPr>
        <w:spacing w:after="150"/>
        <w:ind w:left="0"/>
        <w:jc w:val="left"/>
      </w:pPr>
      <w:r>
        <w:rPr>
          <w:rFonts w:ascii="Verdana"/>
          <w:b w:val="false"/>
          <w:i w:val="false"/>
          <w:color w:val="000000"/>
          <w:sz w:val="22"/>
        </w:rPr>
        <w:t>14) назив лица грађанског права</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15) адресу дигиталне имовине.</w:t>
      </w:r>
      <w:r>
        <w:rPr>
          <w:rFonts w:ascii="Calibri"/>
          <w:b/>
          <w:i w:val="false"/>
          <w:color w:val="000000"/>
          <w:vertAlign w:val="superscript"/>
        </w:rPr>
        <w:t>**</w:t>
      </w:r>
    </w:p>
    <w:p>
      <w:pPr>
        <w:spacing w:after="150"/>
        <w:ind w:left="0"/>
        <w:jc w:val="left"/>
      </w:pPr>
      <w:r>
        <w:rPr>
          <w:rFonts w:ascii="Verdana"/>
          <w:b w:val="false"/>
          <w:i w:val="false"/>
          <w:color w:val="000000"/>
          <w:sz w:val="22"/>
        </w:rPr>
        <w:t>Евиденција података достављених Управи у складу са чланом 47. овог закона садржи податке из става 1. овог члана.</w:t>
      </w:r>
    </w:p>
    <w:p>
      <w:pPr>
        <w:spacing w:after="150"/>
        <w:ind w:left="0"/>
        <w:jc w:val="left"/>
      </w:pPr>
      <w:r>
        <w:rPr>
          <w:rFonts w:ascii="Verdana"/>
          <w:b/>
          <w:i w:val="false"/>
          <w:color w:val="000000"/>
          <w:sz w:val="22"/>
        </w:rPr>
        <w:t>Евиденција података из става 1. овог члана садржи и видео-звучни запис који је настао у поступку видео-идентификације у складу са прописом из члана 18. став 8, члана 19. став 7. и члана 21. став 7.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color w:val="000000"/>
          <w:sz w:val="22"/>
        </w:rPr>
        <w:t>Садржина евиденција које води надлежни царински орган</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Евиденција о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 садржи:</w:t>
      </w:r>
    </w:p>
    <w:p>
      <w:pPr>
        <w:spacing w:after="150"/>
        <w:ind w:left="0"/>
        <w:jc w:val="left"/>
      </w:pPr>
      <w:r>
        <w:rPr>
          <w:rFonts w:ascii="Verdana"/>
          <w:b w:val="false"/>
          <w:i w:val="false"/>
          <w:color w:val="000000"/>
          <w:sz w:val="22"/>
        </w:rPr>
        <w:t>1) име и презиме, пребивалиште, датум и место рођења и држављанство лица које преноси та средства, као и број пасоша, датум и место издавања;</w:t>
      </w:r>
    </w:p>
    <w:p>
      <w:pPr>
        <w:spacing w:after="150"/>
        <w:ind w:left="0"/>
        <w:jc w:val="left"/>
      </w:pPr>
      <w:r>
        <w:rPr>
          <w:rFonts w:ascii="Verdana"/>
          <w:b w:val="false"/>
          <w:i w:val="false"/>
          <w:color w:val="000000"/>
          <w:sz w:val="22"/>
        </w:rPr>
        <w:t>2) пословно име, адресу и седиште правног лица, односно име, презиме, пребивалиште или боравиште, датум и место рођења и држављанство власника тих средстава, односно лица за које се врши пренос тих средстава преко државне границе, као и број пасоша, датум и место издавања;</w:t>
      </w:r>
    </w:p>
    <w:p>
      <w:pPr>
        <w:spacing w:after="150"/>
        <w:ind w:left="0"/>
        <w:jc w:val="left"/>
      </w:pPr>
      <w:r>
        <w:rPr>
          <w:rFonts w:ascii="Verdana"/>
          <w:b w:val="false"/>
          <w:i w:val="false"/>
          <w:color w:val="000000"/>
          <w:sz w:val="22"/>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pPr>
        <w:spacing w:after="150"/>
        <w:ind w:left="0"/>
        <w:jc w:val="left"/>
      </w:pPr>
      <w:r>
        <w:rPr>
          <w:rFonts w:ascii="Verdana"/>
          <w:b w:val="false"/>
          <w:i w:val="false"/>
          <w:color w:val="000000"/>
          <w:sz w:val="22"/>
        </w:rPr>
        <w:t>4) врсту физички преносивих средстава плаћања;</w:t>
      </w:r>
    </w:p>
    <w:p>
      <w:pPr>
        <w:spacing w:after="150"/>
        <w:ind w:left="0"/>
        <w:jc w:val="left"/>
      </w:pPr>
      <w:r>
        <w:rPr>
          <w:rFonts w:ascii="Verdana"/>
          <w:b w:val="false"/>
          <w:i w:val="false"/>
          <w:color w:val="000000"/>
          <w:sz w:val="22"/>
        </w:rPr>
        <w:t>5) износ и валуту физички преносивих средстава плаћања која се преносе;</w:t>
      </w:r>
    </w:p>
    <w:p>
      <w:pPr>
        <w:spacing w:after="150"/>
        <w:ind w:left="0"/>
        <w:jc w:val="left"/>
      </w:pPr>
      <w:r>
        <w:rPr>
          <w:rFonts w:ascii="Verdana"/>
          <w:b w:val="false"/>
          <w:i w:val="false"/>
          <w:color w:val="000000"/>
          <w:sz w:val="22"/>
        </w:rPr>
        <w:t>6) порекло физички преносивих средстава плаћања која се преносе;</w:t>
      </w:r>
    </w:p>
    <w:p>
      <w:pPr>
        <w:spacing w:after="150"/>
        <w:ind w:left="0"/>
        <w:jc w:val="left"/>
      </w:pPr>
      <w:r>
        <w:rPr>
          <w:rFonts w:ascii="Verdana"/>
          <w:b w:val="false"/>
          <w:i w:val="false"/>
          <w:color w:val="000000"/>
          <w:sz w:val="22"/>
        </w:rPr>
        <w:t>7) намену за коју ће та средства бити употребљена;</w:t>
      </w:r>
    </w:p>
    <w:p>
      <w:pPr>
        <w:spacing w:after="150"/>
        <w:ind w:left="0"/>
        <w:jc w:val="left"/>
      </w:pPr>
      <w:r>
        <w:rPr>
          <w:rFonts w:ascii="Verdana"/>
          <w:b w:val="false"/>
          <w:i w:val="false"/>
          <w:color w:val="000000"/>
          <w:sz w:val="22"/>
        </w:rPr>
        <w:t>8) место, датум и време преласка државне границе;</w:t>
      </w:r>
    </w:p>
    <w:p>
      <w:pPr>
        <w:spacing w:after="150"/>
        <w:ind w:left="0"/>
        <w:jc w:val="left"/>
      </w:pPr>
      <w:r>
        <w:rPr>
          <w:rFonts w:ascii="Verdana"/>
          <w:b w:val="false"/>
          <w:i w:val="false"/>
          <w:color w:val="000000"/>
          <w:sz w:val="22"/>
        </w:rPr>
        <w:t>9) превозно средство које се користи за пренос тих средстава;</w:t>
      </w:r>
    </w:p>
    <w:p>
      <w:pPr>
        <w:spacing w:after="150"/>
        <w:ind w:left="0"/>
        <w:jc w:val="left"/>
      </w:pPr>
      <w:r>
        <w:rPr>
          <w:rFonts w:ascii="Verdana"/>
          <w:b w:val="false"/>
          <w:i w:val="false"/>
          <w:color w:val="000000"/>
          <w:sz w:val="22"/>
        </w:rPr>
        <w:t>10) маршруту (земља поласка и датум поласка, земља транзита, земља доласка и датум доласка), транспортно предузеће и референтни број (нпр. број лета);</w:t>
      </w:r>
    </w:p>
    <w:p>
      <w:pPr>
        <w:spacing w:after="150"/>
        <w:ind w:left="0"/>
        <w:jc w:val="left"/>
      </w:pPr>
      <w:r>
        <w:rPr>
          <w:rFonts w:ascii="Verdana"/>
          <w:b w:val="false"/>
          <w:i w:val="false"/>
          <w:color w:val="000000"/>
          <w:sz w:val="22"/>
        </w:rPr>
        <w:t>11) податак о томе да ли су физички преносива средства плаћања пријављена или нису.</w:t>
      </w:r>
    </w:p>
    <w:p>
      <w:pPr>
        <w:spacing w:after="150"/>
        <w:ind w:left="0"/>
        <w:jc w:val="left"/>
      </w:pPr>
      <w:r>
        <w:rPr>
          <w:rFonts w:ascii="Verdana"/>
          <w:b w:val="false"/>
          <w:i w:val="false"/>
          <w:color w:val="000000"/>
          <w:sz w:val="22"/>
        </w:rPr>
        <w:t>Евиденција о преносу физички преносивих средстава плаћања преко државне границе у износу нижем од 10.000 евра у динарима или страној валути ако постоје основи сумње да се ради о прању новца или финансирању тероризма садржи:</w:t>
      </w:r>
    </w:p>
    <w:p>
      <w:pPr>
        <w:spacing w:after="150"/>
        <w:ind w:left="0"/>
        <w:jc w:val="left"/>
      </w:pPr>
      <w:r>
        <w:rPr>
          <w:rFonts w:ascii="Verdana"/>
          <w:b w:val="false"/>
          <w:i w:val="false"/>
          <w:color w:val="000000"/>
          <w:sz w:val="22"/>
        </w:rPr>
        <w:t>1) име, презиме, пребивалиште, датум и место рођења и држављанство лица које пријави или не пријави пренос тих средства;</w:t>
      </w:r>
    </w:p>
    <w:p>
      <w:pPr>
        <w:spacing w:after="150"/>
        <w:ind w:left="0"/>
        <w:jc w:val="left"/>
      </w:pPr>
      <w:r>
        <w:rPr>
          <w:rFonts w:ascii="Verdana"/>
          <w:b w:val="false"/>
          <w:i w:val="false"/>
          <w:color w:val="000000"/>
          <w:sz w:val="22"/>
        </w:rPr>
        <w:t>2) пословно име и седиште правног лица, односно име, презиме, пребивалиште и држављанство власника тих средстава, односно лица за које се врши пренос тих средстава преко државне границе;</w:t>
      </w:r>
    </w:p>
    <w:p>
      <w:pPr>
        <w:spacing w:after="150"/>
        <w:ind w:left="0"/>
        <w:jc w:val="left"/>
      </w:pPr>
      <w:r>
        <w:rPr>
          <w:rFonts w:ascii="Verdana"/>
          <w:b w:val="false"/>
          <w:i w:val="false"/>
          <w:color w:val="000000"/>
          <w:sz w:val="22"/>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pPr>
        <w:spacing w:after="150"/>
        <w:ind w:left="0"/>
        <w:jc w:val="left"/>
      </w:pPr>
      <w:r>
        <w:rPr>
          <w:rFonts w:ascii="Verdana"/>
          <w:b w:val="false"/>
          <w:i w:val="false"/>
          <w:color w:val="000000"/>
          <w:sz w:val="22"/>
        </w:rPr>
        <w:t>4) врсту физички преносивих средстава плаћања;</w:t>
      </w:r>
    </w:p>
    <w:p>
      <w:pPr>
        <w:spacing w:after="150"/>
        <w:ind w:left="0"/>
        <w:jc w:val="left"/>
      </w:pPr>
      <w:r>
        <w:rPr>
          <w:rFonts w:ascii="Verdana"/>
          <w:b w:val="false"/>
          <w:i w:val="false"/>
          <w:color w:val="000000"/>
          <w:sz w:val="22"/>
        </w:rPr>
        <w:t>5) износ и валута физички преносивих средстава плаћања која се преносе;</w:t>
      </w:r>
    </w:p>
    <w:p>
      <w:pPr>
        <w:spacing w:after="150"/>
        <w:ind w:left="0"/>
        <w:jc w:val="left"/>
      </w:pPr>
      <w:r>
        <w:rPr>
          <w:rFonts w:ascii="Verdana"/>
          <w:b w:val="false"/>
          <w:i w:val="false"/>
          <w:color w:val="000000"/>
          <w:sz w:val="22"/>
        </w:rPr>
        <w:t>6) порекло физички преносивих средстава плаћања која се преносе;</w:t>
      </w:r>
    </w:p>
    <w:p>
      <w:pPr>
        <w:spacing w:after="150"/>
        <w:ind w:left="0"/>
        <w:jc w:val="left"/>
      </w:pPr>
      <w:r>
        <w:rPr>
          <w:rFonts w:ascii="Verdana"/>
          <w:b w:val="false"/>
          <w:i w:val="false"/>
          <w:color w:val="000000"/>
          <w:sz w:val="22"/>
        </w:rPr>
        <w:t>7) намену за коју ће та средства бити употребљена;</w:t>
      </w:r>
    </w:p>
    <w:p>
      <w:pPr>
        <w:spacing w:after="150"/>
        <w:ind w:left="0"/>
        <w:jc w:val="left"/>
      </w:pPr>
      <w:r>
        <w:rPr>
          <w:rFonts w:ascii="Verdana"/>
          <w:b w:val="false"/>
          <w:i w:val="false"/>
          <w:color w:val="000000"/>
          <w:sz w:val="22"/>
        </w:rPr>
        <w:t>8) место, датум и време преласка државне границе;</w:t>
      </w:r>
    </w:p>
    <w:p>
      <w:pPr>
        <w:spacing w:after="150"/>
        <w:ind w:left="0"/>
        <w:jc w:val="left"/>
      </w:pPr>
      <w:r>
        <w:rPr>
          <w:rFonts w:ascii="Verdana"/>
          <w:b w:val="false"/>
          <w:i w:val="false"/>
          <w:color w:val="000000"/>
          <w:sz w:val="22"/>
        </w:rPr>
        <w:t>9) превозно средство које се користи за пренос тих средстава;</w:t>
      </w:r>
    </w:p>
    <w:p>
      <w:pPr>
        <w:spacing w:after="150"/>
        <w:ind w:left="0"/>
        <w:jc w:val="left"/>
      </w:pPr>
      <w:r>
        <w:rPr>
          <w:rFonts w:ascii="Verdana"/>
          <w:b w:val="false"/>
          <w:i w:val="false"/>
          <w:color w:val="000000"/>
          <w:sz w:val="22"/>
        </w:rPr>
        <w:t>10) информацију о постојању разлога за сумњу да се ради о прању новца или финансирању тероризма.</w:t>
      </w:r>
    </w:p>
    <w:p>
      <w:pPr>
        <w:spacing w:after="120"/>
        <w:ind w:left="0"/>
        <w:jc w:val="center"/>
      </w:pPr>
      <w:r>
        <w:rPr>
          <w:rFonts w:ascii="Verdana"/>
          <w:b w:val="false"/>
          <w:i/>
          <w:color w:val="000000"/>
          <w:sz w:val="22"/>
        </w:rPr>
        <w:t>Садржина евиденција које води Управа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Евиденција налога за привремено обустављање извршења трансакције садржи:</w:t>
      </w:r>
    </w:p>
    <w:p>
      <w:pPr>
        <w:spacing w:after="150"/>
        <w:ind w:left="0"/>
        <w:jc w:val="left"/>
      </w:pPr>
      <w:r>
        <w:rPr>
          <w:rFonts w:ascii="Verdana"/>
          <w:b w:val="false"/>
          <w:i w:val="false"/>
          <w:color w:val="000000"/>
          <w:sz w:val="22"/>
        </w:rPr>
        <w:t>1) пословно име обвезника коме је издат налог;</w:t>
      </w:r>
    </w:p>
    <w:p>
      <w:pPr>
        <w:spacing w:after="150"/>
        <w:ind w:left="0"/>
        <w:jc w:val="left"/>
      </w:pPr>
      <w:r>
        <w:rPr>
          <w:rFonts w:ascii="Verdana"/>
          <w:b w:val="false"/>
          <w:i w:val="false"/>
          <w:color w:val="000000"/>
          <w:sz w:val="22"/>
        </w:rPr>
        <w:t>2) датум и време издавања налога;</w:t>
      </w:r>
    </w:p>
    <w:p>
      <w:pPr>
        <w:spacing w:after="150"/>
        <w:ind w:left="0"/>
        <w:jc w:val="left"/>
      </w:pPr>
      <w:r>
        <w:rPr>
          <w:rFonts w:ascii="Verdana"/>
          <w:b w:val="false"/>
          <w:i w:val="false"/>
          <w:color w:val="000000"/>
          <w:sz w:val="22"/>
        </w:rPr>
        <w:t>3) износ и валуту трансакције чије извршење је привремено обустављено;</w:t>
      </w:r>
    </w:p>
    <w:p>
      <w:pPr>
        <w:spacing w:after="150"/>
        <w:ind w:left="0"/>
        <w:jc w:val="left"/>
      </w:pPr>
      <w:r>
        <w:rPr>
          <w:rFonts w:ascii="Verdana"/>
          <w:b w:val="false"/>
          <w:i w:val="false"/>
          <w:color w:val="000000"/>
          <w:sz w:val="22"/>
        </w:rPr>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обустављено;</w:t>
      </w:r>
    </w:p>
    <w:p>
      <w:pPr>
        <w:spacing w:after="150"/>
        <w:ind w:left="0"/>
        <w:jc w:val="left"/>
      </w:pPr>
      <w:r>
        <w:rPr>
          <w:rFonts w:ascii="Verdana"/>
          <w:b w:val="false"/>
          <w:i w:val="false"/>
          <w:color w:val="000000"/>
          <w:sz w:val="22"/>
        </w:rPr>
        <w:t>5) име и презиме, пребивалиште или боравиште, датум и место рођења и ЈМБГ физичког лица, односно пословно име, адресу и седиште правног лица које је прималац средстава, или податке о рачуну на који се средства трансферишу;</w:t>
      </w:r>
    </w:p>
    <w:p>
      <w:pPr>
        <w:spacing w:after="150"/>
        <w:ind w:left="0"/>
        <w:jc w:val="left"/>
      </w:pPr>
      <w:r>
        <w:rPr>
          <w:rFonts w:ascii="Verdana"/>
          <w:b w:val="false"/>
          <w:i w:val="false"/>
          <w:color w:val="000000"/>
          <w:sz w:val="22"/>
        </w:rPr>
        <w:t>6) податке о државном органу који је обавештен о привременом обустављању извршења трансакције.</w:t>
      </w:r>
    </w:p>
    <w:p>
      <w:pPr>
        <w:spacing w:after="150"/>
        <w:ind w:left="0"/>
        <w:jc w:val="left"/>
      </w:pPr>
      <w:r>
        <w:rPr>
          <w:rFonts w:ascii="Verdana"/>
          <w:b w:val="false"/>
          <w:i w:val="false"/>
          <w:color w:val="000000"/>
          <w:sz w:val="22"/>
        </w:rPr>
        <w:t>Евиденција издатих налога за праћење финансијског пословања странке садржи:</w:t>
      </w:r>
    </w:p>
    <w:p>
      <w:pPr>
        <w:spacing w:after="150"/>
        <w:ind w:left="0"/>
        <w:jc w:val="left"/>
      </w:pPr>
      <w:r>
        <w:rPr>
          <w:rFonts w:ascii="Verdana"/>
          <w:b w:val="false"/>
          <w:i w:val="false"/>
          <w:color w:val="000000"/>
          <w:sz w:val="22"/>
        </w:rPr>
        <w:t>1) пословно име обвезника коме је издат налог;</w:t>
      </w:r>
    </w:p>
    <w:p>
      <w:pPr>
        <w:spacing w:after="150"/>
        <w:ind w:left="0"/>
        <w:jc w:val="left"/>
      </w:pPr>
      <w:r>
        <w:rPr>
          <w:rFonts w:ascii="Verdana"/>
          <w:b w:val="false"/>
          <w:i w:val="false"/>
          <w:color w:val="000000"/>
          <w:sz w:val="22"/>
        </w:rPr>
        <w:t>2) датум и време издавања налога;</w:t>
      </w:r>
    </w:p>
    <w:p>
      <w:pPr>
        <w:spacing w:after="150"/>
        <w:ind w:left="0"/>
        <w:jc w:val="left"/>
      </w:pPr>
      <w:r>
        <w:rPr>
          <w:rFonts w:ascii="Verdana"/>
          <w:b w:val="false"/>
          <w:i w:val="false"/>
          <w:color w:val="000000"/>
          <w:sz w:val="22"/>
        </w:rPr>
        <w:t>3) име и презиме, пребивалиште или боравиште, датум и место рођења и ЈМБГ физичког лица односно, пословно име, адресу и седиште правног лица у односу на које је издат налог.</w:t>
      </w:r>
    </w:p>
    <w:p>
      <w:pPr>
        <w:spacing w:after="150"/>
        <w:ind w:left="0"/>
        <w:jc w:val="left"/>
      </w:pPr>
      <w:r>
        <w:rPr>
          <w:rFonts w:ascii="Verdana"/>
          <w:b w:val="false"/>
          <w:i w:val="false"/>
          <w:color w:val="000000"/>
          <w:sz w:val="22"/>
        </w:rPr>
        <w:t>Евиденција о иницијативама из члана 77. овог закона садржи:</w:t>
      </w:r>
    </w:p>
    <w:p>
      <w:pPr>
        <w:spacing w:after="150"/>
        <w:ind w:left="0"/>
        <w:jc w:val="left"/>
      </w:pPr>
      <w:r>
        <w:rPr>
          <w:rFonts w:ascii="Verdana"/>
          <w:b w:val="false"/>
          <w:i w:val="false"/>
          <w:color w:val="000000"/>
          <w:sz w:val="22"/>
        </w:rPr>
        <w:t>1) име и презиме, пребивалиште или боравиште и ЈМБГ физичког лица, односно пословно име, седиште, матични број и ПИБ правног лица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2) податке о трансакцији за коју постоје основи сумње да се ради о прању новца или финансирању тероризма (износ трансакције, валута, датум, односно период извршења трансакције);</w:t>
      </w:r>
    </w:p>
    <w:p>
      <w:pPr>
        <w:spacing w:after="150"/>
        <w:ind w:left="0"/>
        <w:jc w:val="left"/>
      </w:pPr>
      <w:r>
        <w:rPr>
          <w:rFonts w:ascii="Verdana"/>
          <w:b w:val="false"/>
          <w:i w:val="false"/>
          <w:color w:val="000000"/>
          <w:sz w:val="22"/>
        </w:rPr>
        <w:t>3)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Евиденција података прослеђених надлежним државним органима у складу са чланом 78.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информације и документацију;</w:t>
      </w:r>
    </w:p>
    <w:p>
      <w:pPr>
        <w:spacing w:after="150"/>
        <w:ind w:left="0"/>
        <w:jc w:val="left"/>
      </w:pPr>
      <w:r>
        <w:rPr>
          <w:rFonts w:ascii="Verdana"/>
          <w:b w:val="false"/>
          <w:i w:val="false"/>
          <w:color w:val="000000"/>
          <w:sz w:val="22"/>
        </w:rPr>
        <w:t>2) податке о 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pPr>
        <w:spacing w:after="150"/>
        <w:ind w:left="0"/>
        <w:jc w:val="left"/>
      </w:pPr>
      <w:r>
        <w:rPr>
          <w:rFonts w:ascii="Verdana"/>
          <w:b w:val="false"/>
          <w:i w:val="false"/>
          <w:color w:val="000000"/>
          <w:sz w:val="22"/>
        </w:rPr>
        <w:t>3)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4) податке о органу коме су ти подаци достављени.</w:t>
      </w:r>
    </w:p>
    <w:p>
      <w:pPr>
        <w:spacing w:after="150"/>
        <w:ind w:left="0"/>
        <w:jc w:val="left"/>
      </w:pPr>
      <w:r>
        <w:rPr>
          <w:rFonts w:ascii="Verdana"/>
          <w:b w:val="false"/>
          <w:i w:val="false"/>
          <w:color w:val="000000"/>
          <w:sz w:val="22"/>
        </w:rPr>
        <w:t>Евиденција података примљених и достављених у складу са чл. 80. и 81. овог закона садржи:</w:t>
      </w:r>
    </w:p>
    <w:p>
      <w:pPr>
        <w:spacing w:after="150"/>
        <w:ind w:left="0"/>
        <w:jc w:val="left"/>
      </w:pPr>
      <w:r>
        <w:rPr>
          <w:rFonts w:ascii="Verdana"/>
          <w:b w:val="false"/>
          <w:i w:val="false"/>
          <w:color w:val="000000"/>
          <w:sz w:val="22"/>
        </w:rPr>
        <w:t>1) назив државе или органа којима Управа доставља или тражи податке, информације и документацију;</w:t>
      </w:r>
    </w:p>
    <w:p>
      <w:pPr>
        <w:spacing w:after="150"/>
        <w:ind w:left="0"/>
        <w:jc w:val="left"/>
      </w:pPr>
      <w:r>
        <w:rPr>
          <w:rFonts w:ascii="Verdana"/>
          <w:b w:val="false"/>
          <w:i w:val="false"/>
          <w:color w:val="000000"/>
          <w:sz w:val="22"/>
        </w:rPr>
        <w:t>2) податке о трансакцијама или лицима о којима Управа доставља или тражи податке из става 1. овог члана.</w:t>
      </w:r>
    </w:p>
    <w:p>
      <w:pPr>
        <w:spacing w:after="120"/>
        <w:ind w:left="0"/>
        <w:jc w:val="center"/>
      </w:pPr>
      <w:r>
        <w:rPr>
          <w:rFonts w:ascii="Verdana"/>
          <w:b w:val="false"/>
          <w:i/>
          <w:color w:val="000000"/>
          <w:sz w:val="22"/>
        </w:rPr>
        <w:t>Садржина евиденција које водe надлежни државни органи</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Евиденција података о прекршајима, привредним преступима и кривичним делима из члана 71. ст. 4–7. овог закона садржи:</w:t>
      </w:r>
    </w:p>
    <w:p>
      <w:pPr>
        <w:spacing w:after="150"/>
        <w:ind w:left="0"/>
        <w:jc w:val="left"/>
      </w:pPr>
      <w:r>
        <w:rPr>
          <w:rFonts w:ascii="Verdana"/>
          <w:b w:val="false"/>
          <w:i w:val="false"/>
          <w:color w:val="000000"/>
          <w:sz w:val="22"/>
        </w:rPr>
        <w:t>1) датум подношења пријаве, подизања оптужнице, односно покретања поступка;</w:t>
      </w:r>
    </w:p>
    <w:p>
      <w:pPr>
        <w:spacing w:after="150"/>
        <w:ind w:left="0"/>
        <w:jc w:val="left"/>
      </w:pPr>
      <w:r>
        <w:rPr>
          <w:rFonts w:ascii="Verdana"/>
          <w:b w:val="false"/>
          <w:i w:val="false"/>
          <w:color w:val="000000"/>
          <w:sz w:val="22"/>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pPr>
        <w:spacing w:after="150"/>
        <w:ind w:left="0"/>
        <w:jc w:val="left"/>
      </w:pPr>
      <w:r>
        <w:rPr>
          <w:rFonts w:ascii="Verdana"/>
          <w:b w:val="false"/>
          <w:i w:val="false"/>
          <w:color w:val="000000"/>
          <w:sz w:val="22"/>
        </w:rPr>
        <w:t>3) правну квалификацију дела и место, време и начин извршења радње дела;</w:t>
      </w:r>
    </w:p>
    <w:p>
      <w:pPr>
        <w:spacing w:after="150"/>
        <w:ind w:left="0"/>
        <w:jc w:val="left"/>
      </w:pPr>
      <w:r>
        <w:rPr>
          <w:rFonts w:ascii="Verdana"/>
          <w:b w:val="false"/>
          <w:i w:val="false"/>
          <w:color w:val="000000"/>
          <w:sz w:val="22"/>
        </w:rPr>
        <w:t>4) правну квалификацију претходног дела и место, време и начин извршења радње тог дела;</w:t>
      </w:r>
    </w:p>
    <w:p>
      <w:pPr>
        <w:spacing w:after="150"/>
        <w:ind w:left="0"/>
        <w:jc w:val="left"/>
      </w:pPr>
      <w:r>
        <w:rPr>
          <w:rFonts w:ascii="Verdana"/>
          <w:b w:val="false"/>
          <w:i w:val="false"/>
          <w:color w:val="000000"/>
          <w:sz w:val="22"/>
        </w:rPr>
        <w:t>5) врсту и висину привремено или трајно одузете имовинске користи која је прибављена кривичним делом, привредним преступом, односно прекршајем;</w:t>
      </w:r>
    </w:p>
    <w:p>
      <w:pPr>
        <w:spacing w:after="150"/>
        <w:ind w:left="0"/>
        <w:jc w:val="left"/>
      </w:pPr>
      <w:r>
        <w:rPr>
          <w:rFonts w:ascii="Verdana"/>
          <w:b w:val="false"/>
          <w:i w:val="false"/>
          <w:color w:val="000000"/>
          <w:sz w:val="22"/>
        </w:rPr>
        <w:t>6) врсту и висину казне;</w:t>
      </w:r>
    </w:p>
    <w:p>
      <w:pPr>
        <w:spacing w:after="150"/>
        <w:ind w:left="0"/>
        <w:jc w:val="left"/>
      </w:pPr>
      <w:r>
        <w:rPr>
          <w:rFonts w:ascii="Verdana"/>
          <w:b w:val="false"/>
          <w:i w:val="false"/>
          <w:color w:val="000000"/>
          <w:sz w:val="22"/>
        </w:rPr>
        <w:t>7) последњу одлуку донету у поступку у тренутку извештавања;</w:t>
      </w:r>
    </w:p>
    <w:p>
      <w:pPr>
        <w:spacing w:after="150"/>
        <w:ind w:left="0"/>
        <w:jc w:val="left"/>
      </w:pPr>
      <w:r>
        <w:rPr>
          <w:rFonts w:ascii="Verdana"/>
          <w:b w:val="false"/>
          <w:i w:val="false"/>
          <w:color w:val="000000"/>
          <w:sz w:val="22"/>
        </w:rPr>
        <w:t>8) податке о примљеним и послатим замолницама у вези са кривичним делима прања новца и финансирања тероризма или претходним делима;</w:t>
      </w:r>
    </w:p>
    <w:p>
      <w:pPr>
        <w:spacing w:after="150"/>
        <w:ind w:left="0"/>
        <w:jc w:val="left"/>
      </w:pPr>
      <w:r>
        <w:rPr>
          <w:rFonts w:ascii="Verdana"/>
          <w:b w:val="false"/>
          <w:i w:val="false"/>
          <w:color w:val="000000"/>
          <w:sz w:val="22"/>
        </w:rPr>
        <w:t>9) податке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pPr>
        <w:spacing w:after="150"/>
        <w:ind w:left="0"/>
        <w:jc w:val="left"/>
      </w:pPr>
      <w:r>
        <w:rPr>
          <w:rFonts w:ascii="Verdana"/>
          <w:b w:val="false"/>
          <w:i w:val="false"/>
          <w:color w:val="000000"/>
          <w:sz w:val="22"/>
        </w:rPr>
        <w:t>10) податке о примљеним и послатим захтевима за екстрадицију у вези са кривичним делима прања новца и финансирања тероризма.</w:t>
      </w:r>
    </w:p>
    <w:p>
      <w:pPr>
        <w:spacing w:after="150"/>
        <w:ind w:left="0"/>
        <w:jc w:val="left"/>
      </w:pPr>
      <w:r>
        <w:rPr>
          <w:rFonts w:ascii="Verdana"/>
          <w:b w:val="false"/>
          <w:i w:val="false"/>
          <w:color w:val="000000"/>
          <w:sz w:val="22"/>
        </w:rPr>
        <w:t>Евиденција о прекршајима и изреченим мерама у вршењу надзора из члана 104. овог закона садржи:</w:t>
      </w:r>
    </w:p>
    <w:p>
      <w:pPr>
        <w:spacing w:after="150"/>
        <w:ind w:left="0"/>
        <w:jc w:val="left"/>
      </w:pPr>
      <w:r>
        <w:rPr>
          <w:rFonts w:ascii="Verdana"/>
          <w:b w:val="false"/>
          <w:i w:val="false"/>
          <w:color w:val="000000"/>
          <w:sz w:val="22"/>
        </w:rPr>
        <w:t>1) име, презиме, датум и место рођења, пребивалиште или боравиште, држављанство и ЈМБГ физичког лица, а за одговорно и овлашћено лице у правном лицу и радно место и послове које врши;</w:t>
      </w:r>
    </w:p>
    <w:p>
      <w:pPr>
        <w:spacing w:after="150"/>
        <w:ind w:left="0"/>
        <w:jc w:val="left"/>
      </w:pPr>
      <w:r>
        <w:rPr>
          <w:rFonts w:ascii="Verdana"/>
          <w:b w:val="false"/>
          <w:i w:val="false"/>
          <w:color w:val="000000"/>
          <w:sz w:val="22"/>
        </w:rPr>
        <w:t>2) пословно име, адресу, седиште, матични број и ПИБ правног лица;</w:t>
      </w:r>
    </w:p>
    <w:p>
      <w:pPr>
        <w:spacing w:after="150"/>
        <w:ind w:left="0"/>
        <w:jc w:val="left"/>
      </w:pPr>
      <w:r>
        <w:rPr>
          <w:rFonts w:ascii="Verdana"/>
          <w:b w:val="false"/>
          <w:i w:val="false"/>
          <w:color w:val="000000"/>
          <w:sz w:val="22"/>
        </w:rPr>
        <w:t>3) опис прекршаја, односно недостатака;</w:t>
      </w:r>
    </w:p>
    <w:p>
      <w:pPr>
        <w:spacing w:after="150"/>
        <w:ind w:left="0"/>
        <w:jc w:val="left"/>
      </w:pPr>
      <w:r>
        <w:rPr>
          <w:rFonts w:ascii="Verdana"/>
          <w:b w:val="false"/>
          <w:i w:val="false"/>
          <w:color w:val="000000"/>
          <w:sz w:val="22"/>
        </w:rPr>
        <w:t>4) податке о изреченим мерама.</w:t>
      </w:r>
    </w:p>
    <w:p>
      <w:pPr>
        <w:spacing w:after="150"/>
        <w:ind w:left="0"/>
        <w:jc w:val="left"/>
      </w:pPr>
      <w:r>
        <w:rPr>
          <w:rFonts w:ascii="Verdana"/>
          <w:b w:val="false"/>
          <w:i w:val="false"/>
          <w:color w:val="000000"/>
          <w:sz w:val="22"/>
        </w:rPr>
        <w:t xml:space="preserve">Евиденција о обавештењима </w:t>
      </w:r>
      <w:r>
        <w:rPr>
          <w:rFonts w:ascii="Verdana"/>
          <w:b/>
          <w:i w:val="false"/>
          <w:color w:val="000000"/>
          <w:sz w:val="22"/>
        </w:rPr>
        <w:t>из чл. 112. и 112а</w:t>
      </w:r>
      <w:r>
        <w:rPr>
          <w:rFonts w:ascii="Calibri"/>
          <w:b/>
          <w:i w:val="false"/>
          <w:color w:val="000000"/>
          <w:vertAlign w:val="superscript"/>
        </w:rPr>
        <w:t>*</w:t>
      </w:r>
      <w:r>
        <w:rPr>
          <w:rFonts w:ascii="Verdana"/>
          <w:b w:val="false"/>
          <w:i w:val="false"/>
          <w:color w:val="000000"/>
          <w:sz w:val="22"/>
        </w:rPr>
        <w:t xml:space="preserve">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вези или које би могле да буду у вези са прањем новца или финансирањем тероризма;</w:t>
      </w:r>
    </w:p>
    <w:p>
      <w:pPr>
        <w:spacing w:after="150"/>
        <w:ind w:left="0"/>
        <w:jc w:val="left"/>
      </w:pPr>
      <w:r>
        <w:rPr>
          <w:rFonts w:ascii="Verdana"/>
          <w:b w:val="false"/>
          <w:i w:val="false"/>
          <w:color w:val="000000"/>
          <w:sz w:val="22"/>
        </w:rPr>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трансакције);</w:t>
      </w:r>
    </w:p>
    <w:p>
      <w:pPr>
        <w:spacing w:after="150"/>
        <w:ind w:left="0"/>
        <w:jc w:val="left"/>
      </w:pPr>
      <w:r>
        <w:rPr>
          <w:rFonts w:ascii="Verdana"/>
          <w:b w:val="false"/>
          <w:i w:val="false"/>
          <w:color w:val="000000"/>
          <w:sz w:val="22"/>
        </w:rPr>
        <w:t>3) опис чињеница које су у вези или које би могле да буду у вези са прањем новца или финансирањем тероризма.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Садржина евиденција које води адвокат</w:t>
      </w:r>
      <w:r>
        <w:rPr>
          <w:rFonts w:ascii="Verdana"/>
          <w:b/>
          <w:i/>
          <w:color w:val="000000"/>
          <w:sz w:val="22"/>
        </w:rPr>
        <w:t>, односно јавни бележник</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Евиденција података о странкама, пословним односима и трансакцијама које води адвокат</w:t>
      </w:r>
      <w:r>
        <w:rPr>
          <w:rFonts w:ascii="Verdana"/>
          <w:b/>
          <w:i w:val="false"/>
          <w:color w:val="000000"/>
          <w:sz w:val="22"/>
        </w:rPr>
        <w:t>, односно јавни бележник</w:t>
      </w:r>
      <w:r>
        <w:rPr>
          <w:rFonts w:ascii="Calibri"/>
          <w:b/>
          <w:i w:val="false"/>
          <w:color w:val="000000"/>
          <w:vertAlign w:val="superscript"/>
        </w:rPr>
        <w:t>*</w:t>
      </w:r>
      <w:r>
        <w:rPr>
          <w:rFonts w:ascii="Verdana"/>
          <w:b w:val="false"/>
          <w:i w:val="false"/>
          <w:color w:val="000000"/>
          <w:sz w:val="22"/>
        </w:rPr>
        <w:t xml:space="preserve"> на основу члана 62. овог закона садржи:</w:t>
      </w:r>
    </w:p>
    <w:p>
      <w:pPr>
        <w:spacing w:after="150"/>
        <w:ind w:left="0"/>
        <w:jc w:val="left"/>
      </w:pPr>
      <w:r>
        <w:rPr>
          <w:rFonts w:ascii="Verdana"/>
          <w:b w:val="false"/>
          <w:i w:val="false"/>
          <w:color w:val="000000"/>
          <w:sz w:val="22"/>
        </w:rPr>
        <w:t>1) име и презиме, датум и место рођења, пребивалиште или боравиште, ЈМБГ, врсту, број, место и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pPr>
        <w:spacing w:after="150"/>
        <w:ind w:left="0"/>
        <w:jc w:val="left"/>
      </w:pPr>
      <w:r>
        <w:rPr>
          <w:rFonts w:ascii="Verdana"/>
          <w:b w:val="false"/>
          <w:i w:val="false"/>
          <w:color w:val="000000"/>
          <w:sz w:val="22"/>
        </w:rPr>
        <w:t>2) име и презиме, датум и место рођења, пребивалиште или боравиште, ЈМБГ, врсту,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pPr>
        <w:spacing w:after="150"/>
        <w:ind w:left="0"/>
        <w:jc w:val="left"/>
      </w:pPr>
      <w:r>
        <w:rPr>
          <w:rFonts w:ascii="Verdana"/>
          <w:b/>
          <w:i w:val="false"/>
          <w:color w:val="000000"/>
          <w:sz w:val="22"/>
        </w:rPr>
        <w:t>3) име и презиме, датум и место рођења 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Calibri"/>
          <w:b/>
          <w:i w:val="false"/>
          <w:color w:val="000000"/>
          <w:vertAlign w:val="superscript"/>
        </w:rPr>
        <w:t>*</w:t>
      </w:r>
    </w:p>
    <w:p>
      <w:pPr>
        <w:spacing w:after="150"/>
        <w:ind w:left="0"/>
        <w:jc w:val="left"/>
      </w:pPr>
      <w:r>
        <w:rPr>
          <w:rFonts w:ascii="Verdana"/>
          <w:b w:val="false"/>
          <w:i w:val="false"/>
          <w:color w:val="000000"/>
          <w:sz w:val="22"/>
        </w:rPr>
        <w:t>4) сврху и намену пословног односа, као и информацију о делатности странке;</w:t>
      </w:r>
    </w:p>
    <w:p>
      <w:pPr>
        <w:spacing w:after="150"/>
        <w:ind w:left="0"/>
        <w:jc w:val="left"/>
      </w:pPr>
      <w:r>
        <w:rPr>
          <w:rFonts w:ascii="Verdana"/>
          <w:b w:val="false"/>
          <w:i w:val="false"/>
          <w:color w:val="000000"/>
          <w:sz w:val="22"/>
        </w:rPr>
        <w:t>5) датум успостављања пословног односа;</w:t>
      </w:r>
    </w:p>
    <w:p>
      <w:pPr>
        <w:spacing w:after="150"/>
        <w:ind w:left="0"/>
        <w:jc w:val="left"/>
      </w:pPr>
      <w:r>
        <w:rPr>
          <w:rFonts w:ascii="Verdana"/>
          <w:b w:val="false"/>
          <w:i w:val="false"/>
          <w:color w:val="000000"/>
          <w:sz w:val="22"/>
        </w:rPr>
        <w:t>6) датум вршења трансакције;</w:t>
      </w:r>
    </w:p>
    <w:p>
      <w:pPr>
        <w:spacing w:after="150"/>
        <w:ind w:left="0"/>
        <w:jc w:val="left"/>
      </w:pPr>
      <w:r>
        <w:rPr>
          <w:rFonts w:ascii="Verdana"/>
          <w:b w:val="false"/>
          <w:i w:val="false"/>
          <w:color w:val="000000"/>
          <w:sz w:val="22"/>
        </w:rPr>
        <w:t>7) износ трансакције и валуту у којој је трансакција извршена;</w:t>
      </w:r>
    </w:p>
    <w:p>
      <w:pPr>
        <w:spacing w:after="150"/>
        <w:ind w:left="0"/>
        <w:jc w:val="left"/>
      </w:pPr>
      <w:r>
        <w:rPr>
          <w:rFonts w:ascii="Verdana"/>
          <w:b w:val="false"/>
          <w:i w:val="false"/>
          <w:color w:val="000000"/>
          <w:sz w:val="22"/>
        </w:rPr>
        <w:t>8) намену трансакције, као и име и презиме и пребивалиште, односно пословно име и седиште лица коме је трансакција намењена;</w:t>
      </w:r>
    </w:p>
    <w:p>
      <w:pPr>
        <w:spacing w:after="150"/>
        <w:ind w:left="0"/>
        <w:jc w:val="left"/>
      </w:pPr>
      <w:r>
        <w:rPr>
          <w:rFonts w:ascii="Verdana"/>
          <w:b w:val="false"/>
          <w:i w:val="false"/>
          <w:color w:val="000000"/>
          <w:sz w:val="22"/>
        </w:rPr>
        <w:t>9) начин вршења трансакције;</w:t>
      </w:r>
    </w:p>
    <w:p>
      <w:pPr>
        <w:spacing w:after="150"/>
        <w:ind w:left="0"/>
        <w:jc w:val="left"/>
      </w:pPr>
      <w:r>
        <w:rPr>
          <w:rFonts w:ascii="Verdana"/>
          <w:b w:val="false"/>
          <w:i w:val="false"/>
          <w:color w:val="000000"/>
          <w:sz w:val="22"/>
        </w:rPr>
        <w:t>10) податке и информације о пореклу имовине која је предмет или која ће бити предмет пословног односа или трансакције;</w:t>
      </w:r>
    </w:p>
    <w:p>
      <w:pPr>
        <w:spacing w:after="150"/>
        <w:ind w:left="0"/>
        <w:jc w:val="left"/>
      </w:pPr>
      <w:r>
        <w:rPr>
          <w:rFonts w:ascii="Verdana"/>
          <w:b w:val="false"/>
          <w:i w:val="false"/>
          <w:color w:val="000000"/>
          <w:sz w:val="22"/>
        </w:rPr>
        <w:t>11) име и презиме, датум и место рођења, пребивалиште или боравиште и ЈМБГ физичког лица и предузетника, односно пословно име, адресу и седиште, матични број и ПИБ правног лица и предузетника за које постоје основи сумње да се ради о прању новца или финансирању тероризма;</w:t>
      </w:r>
    </w:p>
    <w:p>
      <w:pPr>
        <w:spacing w:after="150"/>
        <w:ind w:left="0"/>
        <w:jc w:val="left"/>
      </w:pPr>
      <w:r>
        <w:rPr>
          <w:rFonts w:ascii="Verdana"/>
          <w:b w:val="false"/>
          <w:i w:val="false"/>
          <w:color w:val="000000"/>
          <w:sz w:val="22"/>
        </w:rPr>
        <w:t>12) податке о трансакцији у вези са којом постоје основи сумње да се ради о прању новца или финансирању тероризма (износ и валута у којој се трансакција врши, датум и време вршења трансакције);</w:t>
      </w:r>
    </w:p>
    <w:p>
      <w:pPr>
        <w:spacing w:after="150"/>
        <w:ind w:left="0"/>
        <w:jc w:val="left"/>
      </w:pPr>
      <w:r>
        <w:rPr>
          <w:rFonts w:ascii="Verdana"/>
          <w:b w:val="false"/>
          <w:i w:val="false"/>
          <w:color w:val="000000"/>
          <w:sz w:val="22"/>
        </w:rPr>
        <w:t>13) информацију о постојању разлога за сумњу да се ради о прању новца или финансирању тероризма.</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val="false"/>
          <w:color w:val="000000"/>
          <w:sz w:val="22"/>
        </w:rPr>
        <w:t>4. Регистри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color w:val="000000"/>
          <w:sz w:val="22"/>
        </w:rPr>
        <w:t>Јединствени регистар сефова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103а</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у електронском облику води Јединствени регистар сефова.</w:t>
      </w:r>
      <w:r>
        <w:rPr>
          <w:rFonts w:ascii="Calibri"/>
          <w:b/>
          <w:i w:val="false"/>
          <w:color w:val="000000"/>
          <w:vertAlign w:val="superscript"/>
        </w:rPr>
        <w:t>*</w:t>
      </w:r>
    </w:p>
    <w:p>
      <w:pPr>
        <w:spacing w:after="150"/>
        <w:ind w:left="0"/>
        <w:jc w:val="left"/>
      </w:pPr>
      <w:r>
        <w:rPr>
          <w:rFonts w:ascii="Verdana"/>
          <w:b/>
          <w:i w:val="false"/>
          <w:color w:val="000000"/>
          <w:sz w:val="22"/>
        </w:rPr>
        <w:t>Јединствени регистар сефова садржи следеће податке о кориснику сефа који је физичко лице:</w:t>
      </w:r>
      <w:r>
        <w:rPr>
          <w:rFonts w:ascii="Calibri"/>
          <w:b/>
          <w:i w:val="false"/>
          <w:color w:val="000000"/>
          <w:vertAlign w:val="superscript"/>
        </w:rPr>
        <w:t>*</w:t>
      </w:r>
    </w:p>
    <w:p>
      <w:pPr>
        <w:spacing w:after="150"/>
        <w:ind w:left="0"/>
        <w:jc w:val="left"/>
      </w:pPr>
      <w:r>
        <w:rPr>
          <w:rFonts w:ascii="Verdana"/>
          <w:b/>
          <w:i w:val="false"/>
          <w:color w:val="000000"/>
          <w:sz w:val="22"/>
        </w:rPr>
        <w:t>1) датум закључења и престанка уговора о сефу, као и период на који је тај уговор закључен;</w:t>
      </w:r>
      <w:r>
        <w:rPr>
          <w:rFonts w:ascii="Calibri"/>
          <w:b/>
          <w:i w:val="false"/>
          <w:color w:val="000000"/>
          <w:vertAlign w:val="superscript"/>
        </w:rPr>
        <w:t>*</w:t>
      </w:r>
    </w:p>
    <w:p>
      <w:pPr>
        <w:spacing w:after="150"/>
        <w:ind w:left="0"/>
        <w:jc w:val="left"/>
      </w:pPr>
      <w:r>
        <w:rPr>
          <w:rFonts w:ascii="Verdana"/>
          <w:b/>
          <w:i w:val="false"/>
          <w:color w:val="000000"/>
          <w:sz w:val="22"/>
        </w:rPr>
        <w:t>2) име и презиме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3) јединствени матични број грађана, односно другу одговарајућу идентификациону ознаку за корисника који нема држављанство Републике Србије (нпр. број пасоша или евиденциони број који одређује надлежни државни орган);</w:t>
      </w:r>
      <w:r>
        <w:rPr>
          <w:rFonts w:ascii="Calibri"/>
          <w:b/>
          <w:i w:val="false"/>
          <w:color w:val="000000"/>
          <w:vertAlign w:val="superscript"/>
        </w:rPr>
        <w:t>*</w:t>
      </w:r>
    </w:p>
    <w:p>
      <w:pPr>
        <w:spacing w:after="150"/>
        <w:ind w:left="0"/>
        <w:jc w:val="left"/>
      </w:pPr>
      <w:r>
        <w:rPr>
          <w:rFonts w:ascii="Verdana"/>
          <w:b/>
          <w:i w:val="false"/>
          <w:color w:val="000000"/>
          <w:sz w:val="22"/>
        </w:rPr>
        <w:t>4) адресу пребивалишта, односно боравишта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5) податке из тач. 2)–4) овог става о лицима која су овлашћена да приступају сефу корисника.</w:t>
      </w:r>
      <w:r>
        <w:rPr>
          <w:rFonts w:ascii="Calibri"/>
          <w:b/>
          <w:i w:val="false"/>
          <w:color w:val="000000"/>
          <w:vertAlign w:val="superscript"/>
        </w:rPr>
        <w:t>*</w:t>
      </w:r>
    </w:p>
    <w:p>
      <w:pPr>
        <w:spacing w:after="150"/>
        <w:ind w:left="0"/>
        <w:jc w:val="left"/>
      </w:pPr>
      <w:r>
        <w:rPr>
          <w:rFonts w:ascii="Verdana"/>
          <w:b/>
          <w:i w:val="false"/>
          <w:color w:val="000000"/>
          <w:sz w:val="22"/>
        </w:rPr>
        <w:t>Јединствени регистар сефова садржи следеће податке о кориснику сефа који је правно лице:</w:t>
      </w:r>
      <w:r>
        <w:rPr>
          <w:rFonts w:ascii="Calibri"/>
          <w:b/>
          <w:i w:val="false"/>
          <w:color w:val="000000"/>
          <w:vertAlign w:val="superscript"/>
        </w:rPr>
        <w:t>*</w:t>
      </w:r>
    </w:p>
    <w:p>
      <w:pPr>
        <w:spacing w:after="150"/>
        <w:ind w:left="0"/>
        <w:jc w:val="left"/>
      </w:pPr>
      <w:r>
        <w:rPr>
          <w:rFonts w:ascii="Verdana"/>
          <w:b/>
          <w:i w:val="false"/>
          <w:color w:val="000000"/>
          <w:sz w:val="22"/>
        </w:rPr>
        <w:t>1) датум закључења и престанка уговора о сефу, као и период на који је тај уговор закључен;</w:t>
      </w:r>
      <w:r>
        <w:rPr>
          <w:rFonts w:ascii="Calibri"/>
          <w:b/>
          <w:i w:val="false"/>
          <w:color w:val="000000"/>
          <w:vertAlign w:val="superscript"/>
        </w:rPr>
        <w:t>*</w:t>
      </w:r>
    </w:p>
    <w:p>
      <w:pPr>
        <w:spacing w:after="150"/>
        <w:ind w:left="0"/>
        <w:jc w:val="left"/>
      </w:pPr>
      <w:r>
        <w:rPr>
          <w:rFonts w:ascii="Verdana"/>
          <w:b/>
          <w:i w:val="false"/>
          <w:color w:val="000000"/>
          <w:sz w:val="22"/>
        </w:rPr>
        <w:t>2) пословно име или скраћено пословно име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3) адресу седишта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4) матични број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5) порески идентификациони број корисника сефа;</w:t>
      </w:r>
      <w:r>
        <w:rPr>
          <w:rFonts w:ascii="Calibri"/>
          <w:b/>
          <w:i w:val="false"/>
          <w:color w:val="000000"/>
          <w:vertAlign w:val="superscript"/>
        </w:rPr>
        <w:t>*</w:t>
      </w:r>
    </w:p>
    <w:p>
      <w:pPr>
        <w:spacing w:after="150"/>
        <w:ind w:left="0"/>
        <w:jc w:val="left"/>
      </w:pPr>
      <w:r>
        <w:rPr>
          <w:rFonts w:ascii="Verdana"/>
          <w:b/>
          <w:i w:val="false"/>
          <w:color w:val="000000"/>
          <w:sz w:val="22"/>
        </w:rPr>
        <w:t>6) друге податке које пропише Народна банка Србије.</w:t>
      </w:r>
      <w:r>
        <w:rPr>
          <w:rFonts w:ascii="Calibri"/>
          <w:b/>
          <w:i w:val="false"/>
          <w:color w:val="000000"/>
          <w:vertAlign w:val="superscript"/>
        </w:rPr>
        <w:t>*</w:t>
      </w:r>
    </w:p>
    <w:p>
      <w:pPr>
        <w:spacing w:after="150"/>
        <w:ind w:left="0"/>
        <w:jc w:val="left"/>
      </w:pPr>
      <w:r>
        <w:rPr>
          <w:rFonts w:ascii="Verdana"/>
          <w:b/>
          <w:i w:val="false"/>
          <w:color w:val="000000"/>
          <w:sz w:val="22"/>
        </w:rPr>
        <w:t>Банке које корисницима стављају на употребу сефове дужне су да Народној банци Србије редовно достављају податке из ст. 2. и 3. овог члана и одговарају за тачност тих података.</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одговара за истоветност података из става 4. овог члана с подацима у Јединственом регистру сефова.</w:t>
      </w:r>
      <w:r>
        <w:rPr>
          <w:rFonts w:ascii="Calibri"/>
          <w:b/>
          <w:i w:val="false"/>
          <w:color w:val="000000"/>
          <w:vertAlign w:val="superscript"/>
        </w:rPr>
        <w:t>*</w:t>
      </w:r>
    </w:p>
    <w:p>
      <w:pPr>
        <w:spacing w:after="150"/>
        <w:ind w:left="0"/>
        <w:jc w:val="left"/>
      </w:pPr>
      <w:r>
        <w:rPr>
          <w:rFonts w:ascii="Verdana"/>
          <w:b/>
          <w:i w:val="false"/>
          <w:color w:val="000000"/>
          <w:sz w:val="22"/>
        </w:rPr>
        <w:t>Подаци из Јединственог регистра сефова нису јавно доступни и на њих се примењују прописи којима се уређују банкарска тајна и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прописује ближе услове и начин вођења Јединственог регистра сефова, начин и рокове достављања података који се воде у том регистру, као и начин остваривања увида у те податке.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color w:val="000000"/>
          <w:sz w:val="22"/>
        </w:rPr>
        <w:t>Јединствени регистар корисника новчане дознаке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i w:val="false"/>
          <w:color w:val="000000"/>
          <w:sz w:val="22"/>
        </w:rPr>
        <w:t>Члан 103б</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у електронском облику води Јединствени регистар корисника платне услуге извршавања новчане дознаке (у даљем тексту: Јединствени регистар корисника новчане дознаке).</w:t>
      </w:r>
      <w:r>
        <w:rPr>
          <w:rFonts w:ascii="Calibri"/>
          <w:b/>
          <w:i w:val="false"/>
          <w:color w:val="000000"/>
          <w:vertAlign w:val="superscript"/>
        </w:rPr>
        <w:t>*</w:t>
      </w:r>
    </w:p>
    <w:p>
      <w:pPr>
        <w:spacing w:after="150"/>
        <w:ind w:left="0"/>
        <w:jc w:val="left"/>
      </w:pPr>
      <w:r>
        <w:rPr>
          <w:rFonts w:ascii="Verdana"/>
          <w:b/>
          <w:i w:val="false"/>
          <w:color w:val="000000"/>
          <w:sz w:val="22"/>
        </w:rPr>
        <w:t>Јединствени регистар корисника новчане дознаке садржи следеће податке о кориснику платне услуге извршавања новчане дознаке (у даљем тексту: корисник новчане дознаке):</w:t>
      </w:r>
      <w:r>
        <w:rPr>
          <w:rFonts w:ascii="Calibri"/>
          <w:b/>
          <w:i w:val="false"/>
          <w:color w:val="000000"/>
          <w:vertAlign w:val="superscript"/>
        </w:rPr>
        <w:t>*</w:t>
      </w:r>
    </w:p>
    <w:p>
      <w:pPr>
        <w:spacing w:after="150"/>
        <w:ind w:left="0"/>
        <w:jc w:val="left"/>
      </w:pPr>
      <w:r>
        <w:rPr>
          <w:rFonts w:ascii="Verdana"/>
          <w:b/>
          <w:i w:val="false"/>
          <w:color w:val="000000"/>
          <w:sz w:val="22"/>
        </w:rPr>
        <w:t>1) име и презиме корисника новчане дознаке;</w:t>
      </w:r>
      <w:r>
        <w:rPr>
          <w:rFonts w:ascii="Calibri"/>
          <w:b/>
          <w:i w:val="false"/>
          <w:color w:val="000000"/>
          <w:vertAlign w:val="superscript"/>
        </w:rPr>
        <w:t>*</w:t>
      </w:r>
    </w:p>
    <w:p>
      <w:pPr>
        <w:spacing w:after="150"/>
        <w:ind w:left="0"/>
        <w:jc w:val="left"/>
      </w:pPr>
      <w:r>
        <w:rPr>
          <w:rFonts w:ascii="Verdana"/>
          <w:b/>
          <w:i w:val="false"/>
          <w:color w:val="000000"/>
          <w:sz w:val="22"/>
        </w:rPr>
        <w:t>2) јединствени матични број грађана, односно другу одговарајућу идентификациону ознаку за корисника новчане дознаке који нема држављанство Републике Србије (нпр. број пасоша или евиденциони број који одређује надлежни државни орган);</w:t>
      </w:r>
      <w:r>
        <w:rPr>
          <w:rFonts w:ascii="Calibri"/>
          <w:b/>
          <w:i w:val="false"/>
          <w:color w:val="000000"/>
          <w:vertAlign w:val="superscript"/>
        </w:rPr>
        <w:t>*</w:t>
      </w:r>
    </w:p>
    <w:p>
      <w:pPr>
        <w:spacing w:after="150"/>
        <w:ind w:left="0"/>
        <w:jc w:val="left"/>
      </w:pPr>
      <w:r>
        <w:rPr>
          <w:rFonts w:ascii="Verdana"/>
          <w:b/>
          <w:i w:val="false"/>
          <w:color w:val="000000"/>
          <w:sz w:val="22"/>
        </w:rPr>
        <w:t>3) адресу пребивалишта, односно боравишта корисника новчане дознаке.</w:t>
      </w:r>
      <w:r>
        <w:rPr>
          <w:rFonts w:ascii="Calibri"/>
          <w:b/>
          <w:i w:val="false"/>
          <w:color w:val="000000"/>
          <w:vertAlign w:val="superscript"/>
        </w:rPr>
        <w:t>*</w:t>
      </w:r>
    </w:p>
    <w:p>
      <w:pPr>
        <w:spacing w:after="150"/>
        <w:ind w:left="0"/>
        <w:jc w:val="left"/>
      </w:pPr>
      <w:r>
        <w:rPr>
          <w:rFonts w:ascii="Verdana"/>
          <w:b/>
          <w:i w:val="false"/>
          <w:color w:val="000000"/>
          <w:sz w:val="22"/>
        </w:rPr>
        <w:t>Банке и друга лица која, у складу са законом, пружају платну услугу извршавања новчане дознаке дужни су да Народној банци Србије редовно достављају податке из става 2. овог члана и одговарају за тачност тих података.</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одговара за истоветност података из става 3. овог члана с подацима у Јединственом регистру корисника новчане дознаке.</w:t>
      </w:r>
      <w:r>
        <w:rPr>
          <w:rFonts w:ascii="Calibri"/>
          <w:b/>
          <w:i w:val="false"/>
          <w:color w:val="000000"/>
          <w:vertAlign w:val="superscript"/>
        </w:rPr>
        <w:t>*</w:t>
      </w:r>
    </w:p>
    <w:p>
      <w:pPr>
        <w:spacing w:after="150"/>
        <w:ind w:left="0"/>
        <w:jc w:val="left"/>
      </w:pPr>
      <w:r>
        <w:rPr>
          <w:rFonts w:ascii="Verdana"/>
          <w:b/>
          <w:i w:val="false"/>
          <w:color w:val="000000"/>
          <w:sz w:val="22"/>
        </w:rPr>
        <w:t>Подаци из Јединственог регистра корисника новчане дознаке нису јавно доступни и на њих се примењују одредбе закона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Народна банка Србије прописује ближе услове и начин вођења Јединственог регистра корисника новчане дознаке, начин достављања података који се воде у том регистру, као и начин остваривања увида у те податке.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val="false"/>
          <w:color w:val="000000"/>
          <w:sz w:val="22"/>
        </w:rPr>
        <w:t>X. НАДЗОР</w:t>
      </w:r>
    </w:p>
    <w:p>
      <w:pPr>
        <w:spacing w:after="120"/>
        <w:ind w:left="0"/>
        <w:jc w:val="center"/>
      </w:pPr>
      <w:r>
        <w:rPr>
          <w:rFonts w:ascii="Verdana"/>
          <w:b/>
          <w:i w:val="false"/>
          <w:color w:val="000000"/>
          <w:sz w:val="22"/>
        </w:rPr>
        <w:t>1. Органи надлежни за вршење надзора</w:t>
      </w:r>
    </w:p>
    <w:p>
      <w:pPr>
        <w:spacing w:after="120"/>
        <w:ind w:left="0"/>
        <w:jc w:val="center"/>
      </w:pPr>
      <w:r>
        <w:rPr>
          <w:rFonts w:ascii="Verdana"/>
          <w:b w:val="false"/>
          <w:i/>
          <w:color w:val="000000"/>
          <w:sz w:val="22"/>
        </w:rPr>
        <w:t>Органи надлежни за вршење надзора и њихова овлашћења</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Надзор над применом овог закона од стране обвезника, адвоката и јавних бележника дужни су да врше:</w:t>
      </w:r>
    </w:p>
    <w:p>
      <w:pPr>
        <w:spacing w:after="150"/>
        <w:ind w:left="0"/>
        <w:jc w:val="left"/>
      </w:pPr>
      <w:r>
        <w:rPr>
          <w:rFonts w:ascii="Verdana"/>
          <w:b w:val="false"/>
          <w:i w:val="false"/>
          <w:color w:val="000000"/>
          <w:sz w:val="22"/>
        </w:rPr>
        <w:t>1) Управа;</w:t>
      </w:r>
    </w:p>
    <w:p>
      <w:pPr>
        <w:spacing w:after="150"/>
        <w:ind w:left="0"/>
        <w:jc w:val="left"/>
      </w:pPr>
      <w:r>
        <w:rPr>
          <w:rFonts w:ascii="Verdana"/>
          <w:b w:val="false"/>
          <w:i w:val="false"/>
          <w:color w:val="000000"/>
          <w:sz w:val="22"/>
        </w:rPr>
        <w:t>2) Народна банка Србије;</w:t>
      </w:r>
    </w:p>
    <w:p>
      <w:pPr>
        <w:spacing w:after="150"/>
        <w:ind w:left="0"/>
        <w:jc w:val="left"/>
      </w:pPr>
      <w:r>
        <w:rPr>
          <w:rFonts w:ascii="Verdana"/>
          <w:b w:val="false"/>
          <w:i w:val="false"/>
          <w:color w:val="000000"/>
          <w:sz w:val="22"/>
        </w:rPr>
        <w:t>3) Комисија за хартије од вредности;</w:t>
      </w:r>
    </w:p>
    <w:p>
      <w:pPr>
        <w:spacing w:after="150"/>
        <w:ind w:left="0"/>
        <w:jc w:val="left"/>
      </w:pPr>
      <w:r>
        <w:rPr>
          <w:rFonts w:ascii="Verdana"/>
          <w:b/>
          <w:i w:val="false"/>
          <w:color w:val="000000"/>
          <w:sz w:val="22"/>
        </w:rPr>
        <w:t>4) орган надлежан за надзор у области пореског саветовања;</w:t>
      </w:r>
      <w:r>
        <w:rPr>
          <w:rFonts w:ascii="Calibri"/>
          <w:b/>
          <w:i w:val="false"/>
          <w:color w:val="000000"/>
          <w:vertAlign w:val="superscript"/>
        </w:rPr>
        <w:t>*</w:t>
      </w:r>
    </w:p>
    <w:p>
      <w:pPr>
        <w:spacing w:after="150"/>
        <w:ind w:left="0"/>
        <w:jc w:val="left"/>
      </w:pPr>
      <w:r>
        <w:rPr>
          <w:rFonts w:ascii="Verdana"/>
          <w:b/>
          <w:i w:val="false"/>
          <w:color w:val="000000"/>
          <w:sz w:val="22"/>
        </w:rPr>
        <w:t>4a) орган надлежан за надзор у области игара на срећу;</w:t>
      </w:r>
      <w:r>
        <w:rPr>
          <w:rFonts w:ascii="Calibri"/>
          <w:b/>
          <w:i w:val="false"/>
          <w:color w:val="000000"/>
          <w:vertAlign w:val="superscript"/>
        </w:rPr>
        <w:t>*</w:t>
      </w:r>
    </w:p>
    <w:p>
      <w:pPr>
        <w:spacing w:after="150"/>
        <w:ind w:left="0"/>
        <w:jc w:val="left"/>
      </w:pPr>
      <w:r>
        <w:rPr>
          <w:rFonts w:ascii="Verdana"/>
          <w:b w:val="false"/>
          <w:i w:val="false"/>
          <w:color w:val="000000"/>
          <w:sz w:val="22"/>
        </w:rPr>
        <w:t>5) министарство надлежно за инспекцијски надзор у области трговине;</w:t>
      </w:r>
    </w:p>
    <w:p>
      <w:pPr>
        <w:spacing w:after="150"/>
        <w:ind w:left="0"/>
        <w:jc w:val="left"/>
      </w:pPr>
      <w:r>
        <w:rPr>
          <w:rFonts w:ascii="Verdana"/>
          <w:b w:val="false"/>
          <w:i w:val="false"/>
          <w:color w:val="000000"/>
          <w:sz w:val="22"/>
        </w:rPr>
        <w:t>6) Адвокатска комора Србије;</w:t>
      </w:r>
    </w:p>
    <w:p>
      <w:pPr>
        <w:spacing w:after="150"/>
        <w:ind w:left="0"/>
        <w:jc w:val="left"/>
      </w:pPr>
      <w:r>
        <w:rPr>
          <w:rFonts w:ascii="Verdana"/>
          <w:b w:val="false"/>
          <w:i w:val="false"/>
          <w:color w:val="000000"/>
          <w:sz w:val="22"/>
        </w:rPr>
        <w:t>7) министарство надлежно за послове поштанског саобраћаја;</w:t>
      </w:r>
    </w:p>
    <w:p>
      <w:pPr>
        <w:spacing w:after="150"/>
        <w:ind w:left="0"/>
        <w:jc w:val="left"/>
      </w:pPr>
      <w:r>
        <w:rPr>
          <w:rFonts w:ascii="Verdana"/>
          <w:b w:val="false"/>
          <w:i w:val="false"/>
          <w:color w:val="000000"/>
          <w:sz w:val="22"/>
        </w:rPr>
        <w:t>8) Јавнобележничка комора.</w:t>
      </w:r>
    </w:p>
    <w:p>
      <w:pPr>
        <w:spacing w:after="150"/>
        <w:ind w:left="0"/>
        <w:jc w:val="left"/>
      </w:pPr>
      <w:r>
        <w:rPr>
          <w:rFonts w:ascii="Verdana"/>
          <w:b w:val="false"/>
          <w:i w:val="false"/>
          <w:color w:val="000000"/>
          <w:sz w:val="22"/>
        </w:rPr>
        <w:t>Ако орган из става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pPr>
        <w:spacing w:after="150"/>
        <w:ind w:left="0"/>
        <w:jc w:val="left"/>
      </w:pPr>
      <w:r>
        <w:rPr>
          <w:rFonts w:ascii="Verdana"/>
          <w:b w:val="false"/>
          <w:i w:val="false"/>
          <w:color w:val="000000"/>
          <w:sz w:val="22"/>
        </w:rPr>
        <w:t>1) захтева отклањање неправилности и недостатака у року који сам одреди;</w:t>
      </w:r>
    </w:p>
    <w:p>
      <w:pPr>
        <w:spacing w:after="150"/>
        <w:ind w:left="0"/>
        <w:jc w:val="left"/>
      </w:pPr>
      <w:r>
        <w:rPr>
          <w:rFonts w:ascii="Verdana"/>
          <w:b w:val="false"/>
          <w:i w:val="false"/>
          <w:color w:val="000000"/>
          <w:sz w:val="22"/>
        </w:rPr>
        <w:t>2) поднесе захтев надлежном органу за покретање одговарајућег поступка;</w:t>
      </w:r>
    </w:p>
    <w:p>
      <w:pPr>
        <w:spacing w:after="150"/>
        <w:ind w:left="0"/>
        <w:jc w:val="left"/>
      </w:pPr>
      <w:r>
        <w:rPr>
          <w:rFonts w:ascii="Verdana"/>
          <w:b w:val="false"/>
          <w:i w:val="false"/>
          <w:color w:val="000000"/>
          <w:sz w:val="22"/>
        </w:rPr>
        <w:t>3) предузме друге мере и радње за које је законом овлашћен.</w:t>
      </w:r>
    </w:p>
    <w:p>
      <w:pPr>
        <w:spacing w:after="150"/>
        <w:ind w:left="0"/>
        <w:jc w:val="left"/>
      </w:pPr>
      <w:r>
        <w:rPr>
          <w:rFonts w:ascii="Verdana"/>
          <w:b/>
          <w:i w:val="false"/>
          <w:color w:val="000000"/>
          <w:sz w:val="22"/>
        </w:rPr>
        <w:t>Орган из става 1. овог члана, уколико на основу закона даје дозволе за рад обвезника, односно овлашћења за обављање послова обвезника, може привремено или трајно да забрани обављање делатности обвезника, односно да обвезнику одузме дозволу или овлашћење за обављање послова, у нарочито оправданим случајевима.</w:t>
      </w:r>
      <w:r>
        <w:rPr>
          <w:rFonts w:ascii="Calibri"/>
          <w:b/>
          <w:i w:val="false"/>
          <w:color w:val="000000"/>
          <w:vertAlign w:val="superscript"/>
        </w:rPr>
        <w:t>*</w:t>
      </w:r>
    </w:p>
    <w:p>
      <w:pPr>
        <w:spacing w:after="150"/>
        <w:ind w:left="0"/>
        <w:jc w:val="left"/>
      </w:pPr>
      <w:r>
        <w:rPr>
          <w:rFonts w:ascii="Verdana"/>
          <w:b w:val="false"/>
          <w:i w:val="false"/>
          <w:color w:val="000000"/>
          <w:sz w:val="22"/>
        </w:rPr>
        <w:t>Орган из става 1. овог члана приликом вршења надзора спроводи приступ заснован на процени ризика. У вршењу надзора орган из става 1. овог члана је дужан да:</w:t>
      </w:r>
    </w:p>
    <w:p>
      <w:pPr>
        <w:spacing w:after="150"/>
        <w:ind w:left="0"/>
        <w:jc w:val="left"/>
      </w:pPr>
      <w:r>
        <w:rPr>
          <w:rFonts w:ascii="Verdana"/>
          <w:b w:val="false"/>
          <w:i w:val="false"/>
          <w:color w:val="000000"/>
          <w:sz w:val="22"/>
        </w:rPr>
        <w:t>1) има јасну слику о ризицима од прања новца и финансирања тероризма у Републици Србији;</w:t>
      </w:r>
    </w:p>
    <w:p>
      <w:pPr>
        <w:spacing w:after="150"/>
        <w:ind w:left="0"/>
        <w:jc w:val="left"/>
      </w:pPr>
      <w:r>
        <w:rPr>
          <w:rFonts w:ascii="Verdana"/>
          <w:b w:val="false"/>
          <w:i w:val="false"/>
          <w:color w:val="000000"/>
          <w:sz w:val="22"/>
        </w:rPr>
        <w:t>2) има директан и индиректан приступ свим релевантним информацијама о специфичним домаћим и међународним ризицима везаним за странке и услуге обвезника;</w:t>
      </w:r>
    </w:p>
    <w:p>
      <w:pPr>
        <w:spacing w:after="150"/>
        <w:ind w:left="0"/>
        <w:jc w:val="left"/>
      </w:pPr>
      <w:r>
        <w:rPr>
          <w:rFonts w:ascii="Verdana"/>
          <w:b w:val="false"/>
          <w:i w:val="false"/>
          <w:color w:val="000000"/>
          <w:sz w:val="22"/>
        </w:rPr>
        <w:t>3) прилагођава динамику надзора и мере предузете у надзору са ризиком од прања новца и финансирања тероризма код обвезника, као и са процењеним ризиком у Републици Србији.</w:t>
      </w:r>
    </w:p>
    <w:p>
      <w:pPr>
        <w:spacing w:after="150"/>
        <w:ind w:left="0"/>
        <w:jc w:val="left"/>
      </w:pPr>
      <w:r>
        <w:rPr>
          <w:rFonts w:ascii="Verdana"/>
          <w:b w:val="false"/>
          <w:i w:val="false"/>
          <w:color w:val="000000"/>
          <w:sz w:val="22"/>
        </w:rPr>
        <w:t xml:space="preserve">Процењени ризик од прања новца и финансирања тероризма код обвезника из става 4. овог члана, укључујући и ризик од непримењивања радњи и мера на основу овог закона </w:t>
      </w:r>
      <w:r>
        <w:rPr>
          <w:rFonts w:ascii="Verdana"/>
          <w:b/>
          <w:i w:val="false"/>
          <w:color w:val="000000"/>
          <w:sz w:val="22"/>
        </w:rPr>
        <w:t>и закона којим се уређује ограничавање располагања имовином у циљу спречавања тероризма и ширења оружја за масовно уништење</w:t>
      </w:r>
      <w:r>
        <w:rPr>
          <w:rFonts w:ascii="Calibri"/>
          <w:b/>
          <w:i w:val="false"/>
          <w:color w:val="000000"/>
          <w:vertAlign w:val="superscript"/>
        </w:rPr>
        <w:t>*</w:t>
      </w:r>
      <w:r>
        <w:rPr>
          <w:rFonts w:ascii="Verdana"/>
          <w:b w:val="false"/>
          <w:i w:val="false"/>
          <w:color w:val="000000"/>
          <w:sz w:val="22"/>
        </w:rPr>
        <w:t>, орган из става 1. овог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Надлежност Управе у надзору</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 xml:space="preserve">Управа врши посредан и непосредан надзор над применом овог закона код обвезника из члана 4. став 1. </w:t>
      </w:r>
      <w:r>
        <w:rPr>
          <w:rFonts w:ascii="Verdana"/>
          <w:b/>
          <w:i w:val="false"/>
          <w:color w:val="000000"/>
          <w:sz w:val="22"/>
        </w:rPr>
        <w:t>тач. 13) и 14)</w:t>
      </w:r>
      <w:r>
        <w:rPr>
          <w:rFonts w:ascii="Calibri"/>
          <w:b/>
          <w:i w:val="false"/>
          <w:color w:val="000000"/>
          <w:vertAlign w:val="superscript"/>
        </w:rPr>
        <w:t>*</w:t>
      </w:r>
      <w:r>
        <w:rPr>
          <w:rFonts w:ascii="Verdana"/>
          <w:b w:val="false"/>
          <w:i w:val="false"/>
          <w:color w:val="000000"/>
          <w:sz w:val="22"/>
        </w:rPr>
        <w:t xml:space="preserve"> овог закона.</w:t>
      </w:r>
    </w:p>
    <w:p>
      <w:pPr>
        <w:spacing w:after="150"/>
        <w:ind w:left="0"/>
        <w:jc w:val="left"/>
      </w:pPr>
      <w:r>
        <w:rPr>
          <w:rFonts w:ascii="Verdana"/>
          <w:b w:val="false"/>
          <w:i w:val="false"/>
          <w:color w:val="000000"/>
          <w:sz w:val="22"/>
        </w:rPr>
        <w:t>Приликом вршења надзора запослени у Управи који се баве пословима надзора се легитимишу службеном легитимацијом и значком.</w:t>
      </w:r>
    </w:p>
    <w:p>
      <w:pPr>
        <w:spacing w:after="150"/>
        <w:ind w:left="0"/>
        <w:jc w:val="left"/>
      </w:pPr>
      <w:r>
        <w:rPr>
          <w:rFonts w:ascii="Verdana"/>
          <w:b w:val="false"/>
          <w:i w:val="false"/>
          <w:color w:val="000000"/>
          <w:sz w:val="22"/>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pPr>
        <w:spacing w:after="150"/>
        <w:ind w:left="0"/>
        <w:jc w:val="left"/>
      </w:pPr>
      <w:r>
        <w:rPr>
          <w:rFonts w:ascii="Verdana"/>
          <w:b w:val="false"/>
          <w:i w:val="false"/>
          <w:color w:val="000000"/>
          <w:sz w:val="22"/>
        </w:rPr>
        <w:t>Непосредан надзор покреће се и води по службеној дужности, а спроводи се увидом у пословне књиге и другу документацију обвезника, који врше запослени у Управи.</w:t>
      </w:r>
    </w:p>
    <w:p>
      <w:pPr>
        <w:spacing w:after="150"/>
        <w:ind w:left="0"/>
        <w:jc w:val="left"/>
      </w:pPr>
      <w:r>
        <w:rPr>
          <w:rFonts w:ascii="Verdana"/>
          <w:b w:val="false"/>
          <w:i w:val="false"/>
          <w:color w:val="000000"/>
          <w:sz w:val="22"/>
        </w:rPr>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 пута годишње.</w:t>
      </w:r>
    </w:p>
    <w:p>
      <w:pPr>
        <w:spacing w:after="150"/>
        <w:ind w:left="0"/>
        <w:jc w:val="left"/>
      </w:pPr>
      <w:r>
        <w:rPr>
          <w:rFonts w:ascii="Verdana"/>
          <w:b w:val="false"/>
          <w:i w:val="false"/>
          <w:color w:val="000000"/>
          <w:sz w:val="22"/>
        </w:rPr>
        <w:t>На поступак непосредног надзора сходно се примењује закон којим се уређује инспекцијски надзор.</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Посредан надзор</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Обвезник је дужан да Управи достави податке, информације и документацију који су неопходни за вршење надзора одмах, а најкасније у року од 15 дана од дана достављања захтева.</w:t>
      </w:r>
    </w:p>
    <w:p>
      <w:pPr>
        <w:spacing w:after="150"/>
        <w:ind w:left="0"/>
        <w:jc w:val="left"/>
      </w:pPr>
      <w:r>
        <w:rPr>
          <w:rFonts w:ascii="Verdana"/>
          <w:b w:val="false"/>
          <w:i w:val="false"/>
          <w:color w:val="000000"/>
          <w:sz w:val="22"/>
        </w:rPr>
        <w:t>У циљу обављања послова из става 1. овог члана може се донети закључак.</w:t>
      </w:r>
    </w:p>
    <w:p>
      <w:pPr>
        <w:spacing w:after="150"/>
        <w:ind w:left="0"/>
        <w:jc w:val="left"/>
      </w:pPr>
      <w:r>
        <w:rPr>
          <w:rFonts w:ascii="Verdana"/>
          <w:b w:val="false"/>
          <w:i w:val="false"/>
          <w:color w:val="000000"/>
          <w:sz w:val="22"/>
        </w:rPr>
        <w:t>Против закључка из става 2. овог члана није дозвољена жалба.</w:t>
      </w:r>
    </w:p>
    <w:p>
      <w:pPr>
        <w:spacing w:after="120"/>
        <w:ind w:left="0"/>
        <w:jc w:val="center"/>
      </w:pPr>
      <w:r>
        <w:rPr>
          <w:rFonts w:ascii="Verdana"/>
          <w:b w:val="false"/>
          <w:i/>
          <w:color w:val="000000"/>
          <w:sz w:val="22"/>
        </w:rPr>
        <w:t>Непосредан надзор</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Непосредан надзор се спроводи на основу плана надзора, који се сачињава на годишњем нивоу. План надзора се означава степеном тајности.</w:t>
      </w:r>
    </w:p>
    <w:p>
      <w:pPr>
        <w:spacing w:after="150"/>
        <w:ind w:left="0"/>
        <w:jc w:val="left"/>
      </w:pPr>
      <w:r>
        <w:rPr>
          <w:rFonts w:ascii="Verdana"/>
          <w:b w:val="false"/>
          <w:i w:val="false"/>
          <w:color w:val="000000"/>
          <w:sz w:val="22"/>
        </w:rPr>
        <w:t>Директор Управе или лице које он одреди, на основу годишњег плана надзора, издаје писмени налог. Надзор почиње уручењем налога за надзор надзираном субјекту, односно лицу које је присутно.</w:t>
      </w:r>
    </w:p>
    <w:p>
      <w:pPr>
        <w:spacing w:after="150"/>
        <w:ind w:left="0"/>
        <w:jc w:val="left"/>
      </w:pPr>
      <w:r>
        <w:rPr>
          <w:rFonts w:ascii="Verdana"/>
          <w:b w:val="false"/>
          <w:i w:val="false"/>
          <w:color w:val="000000"/>
          <w:sz w:val="22"/>
        </w:rPr>
        <w:t>Ако надзирани субјект, односно присутно лице одбија уручење налога, сматра се да надзор почиње показивањем налога и предочавањем његове садржине надзираном субјекту, односно присутном лицу.</w:t>
      </w:r>
    </w:p>
    <w:p>
      <w:pPr>
        <w:spacing w:after="150"/>
        <w:ind w:left="0"/>
        <w:jc w:val="left"/>
      </w:pPr>
      <w:r>
        <w:rPr>
          <w:rFonts w:ascii="Verdana"/>
          <w:b w:val="false"/>
          <w:i w:val="false"/>
          <w:color w:val="000000"/>
          <w:sz w:val="22"/>
        </w:rPr>
        <w:t>Када у складу са законом налог није издат, надзор почиње предузимањем прве радње запосленог у Управи са тим циљем.</w:t>
      </w:r>
    </w:p>
    <w:p>
      <w:pPr>
        <w:spacing w:after="150"/>
        <w:ind w:left="0"/>
        <w:jc w:val="left"/>
      </w:pPr>
      <w:r>
        <w:rPr>
          <w:rFonts w:ascii="Verdana"/>
          <w:b w:val="false"/>
          <w:i w:val="false"/>
          <w:color w:val="000000"/>
          <w:sz w:val="22"/>
        </w:rPr>
        <w:t>Запослени у Управи може о свом доласку обавестити обвезника.</w:t>
      </w:r>
    </w:p>
    <w:p>
      <w:pPr>
        <w:spacing w:after="150"/>
        <w:ind w:left="0"/>
        <w:jc w:val="left"/>
      </w:pPr>
      <w:r>
        <w:rPr>
          <w:rFonts w:ascii="Verdana"/>
          <w:b w:val="false"/>
          <w:i w:val="false"/>
          <w:color w:val="000000"/>
          <w:sz w:val="22"/>
        </w:rPr>
        <w:t>Запослени у Управи је дужан да о извршеном непосредном надзору сачини записник, у року од 15 дана од дана завршетка надзора и достави га обвезнику. Записник садржи налаз и предложене, односно наложене мере.</w:t>
      </w:r>
    </w:p>
    <w:p>
      <w:pPr>
        <w:spacing w:after="150"/>
        <w:ind w:left="0"/>
        <w:jc w:val="left"/>
      </w:pPr>
      <w:r>
        <w:rPr>
          <w:rFonts w:ascii="Verdana"/>
          <w:b w:val="false"/>
          <w:i w:val="false"/>
          <w:color w:val="000000"/>
          <w:sz w:val="22"/>
        </w:rPr>
        <w:t>Обвезник може да достави Управи примедбе на записник из става 6. овог члана у року од 15 дана од дана достављања записника.</w:t>
      </w:r>
    </w:p>
    <w:p>
      <w:pPr>
        <w:spacing w:after="150"/>
        <w:ind w:left="0"/>
        <w:jc w:val="left"/>
      </w:pPr>
      <w:r>
        <w:rPr>
          <w:rFonts w:ascii="Verdana"/>
          <w:b w:val="false"/>
          <w:i w:val="false"/>
          <w:color w:val="000000"/>
          <w:sz w:val="22"/>
        </w:rPr>
        <w:t>Ако запослени у Управи утврди да су примедбе на записник основане, сачињава допуну записника.</w:t>
      </w:r>
    </w:p>
    <w:p>
      <w:pPr>
        <w:spacing w:after="150"/>
        <w:ind w:left="0"/>
        <w:jc w:val="left"/>
      </w:pPr>
      <w:r>
        <w:rPr>
          <w:rFonts w:ascii="Verdana"/>
          <w:b w:val="false"/>
          <w:i w:val="false"/>
          <w:color w:val="000000"/>
          <w:sz w:val="22"/>
        </w:rPr>
        <w:t>Допуна записника доставља се обвезнику, који има право да у року од осам дана од дана достављања допуне записника достави Управи своје примедбе.</w:t>
      </w:r>
    </w:p>
    <w:p>
      <w:pPr>
        <w:spacing w:after="120"/>
        <w:ind w:left="0"/>
        <w:jc w:val="center"/>
      </w:pPr>
      <w:r>
        <w:rPr>
          <w:rFonts w:ascii="Verdana"/>
          <w:b w:val="false"/>
          <w:i/>
          <w:color w:val="000000"/>
          <w:sz w:val="22"/>
        </w:rPr>
        <w:t>Закључак</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Запослени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pPr>
        <w:spacing w:after="150"/>
        <w:ind w:left="0"/>
        <w:jc w:val="left"/>
      </w:pPr>
      <w:r>
        <w:rPr>
          <w:rFonts w:ascii="Verdana"/>
          <w:b w:val="false"/>
          <w:i w:val="false"/>
          <w:color w:val="000000"/>
          <w:sz w:val="22"/>
        </w:rPr>
        <w:t>Под онемогућавањем вршења непосредног надзора подразумева се:</w:t>
      </w:r>
    </w:p>
    <w:p>
      <w:pPr>
        <w:spacing w:after="150"/>
        <w:ind w:left="0"/>
        <w:jc w:val="left"/>
      </w:pPr>
      <w:r>
        <w:rPr>
          <w:rFonts w:ascii="Verdana"/>
          <w:b w:val="false"/>
          <w:i w:val="false"/>
          <w:color w:val="000000"/>
          <w:sz w:val="22"/>
        </w:rPr>
        <w:t>1) онемогућавање увида у документацију;</w:t>
      </w:r>
    </w:p>
    <w:p>
      <w:pPr>
        <w:spacing w:after="150"/>
        <w:ind w:left="0"/>
        <w:jc w:val="left"/>
      </w:pPr>
      <w:r>
        <w:rPr>
          <w:rFonts w:ascii="Verdana"/>
          <w:b w:val="false"/>
          <w:i w:val="false"/>
          <w:color w:val="000000"/>
          <w:sz w:val="22"/>
        </w:rPr>
        <w:t>2) достављање намерно или грубом непажњом нетачних података;</w:t>
      </w:r>
    </w:p>
    <w:p>
      <w:pPr>
        <w:spacing w:after="150"/>
        <w:ind w:left="0"/>
        <w:jc w:val="left"/>
      </w:pPr>
      <w:r>
        <w:rPr>
          <w:rFonts w:ascii="Verdana"/>
          <w:b w:val="false"/>
          <w:i w:val="false"/>
          <w:color w:val="000000"/>
          <w:sz w:val="22"/>
        </w:rPr>
        <w:t>3) необезбеђивање запосленом у Управи услова за вршење непосредног надзора;</w:t>
      </w:r>
    </w:p>
    <w:p>
      <w:pPr>
        <w:spacing w:after="150"/>
        <w:ind w:left="0"/>
        <w:jc w:val="left"/>
      </w:pPr>
      <w:r>
        <w:rPr>
          <w:rFonts w:ascii="Verdana"/>
          <w:b w:val="false"/>
          <w:i w:val="false"/>
          <w:color w:val="000000"/>
          <w:sz w:val="22"/>
        </w:rPr>
        <w:t>4) недостављање у одређеном року тражених података и документације, којом је обвезник дужан да располаже.</w:t>
      </w:r>
    </w:p>
    <w:p>
      <w:pPr>
        <w:spacing w:after="120"/>
        <w:ind w:left="0"/>
        <w:jc w:val="center"/>
      </w:pPr>
      <w:r>
        <w:rPr>
          <w:rFonts w:ascii="Verdana"/>
          <w:b w:val="false"/>
          <w:i/>
          <w:color w:val="000000"/>
          <w:sz w:val="22"/>
        </w:rPr>
        <w:t>Надлежност Народне банке Србије у надзору</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1) овог закона врши Народна банка Србије у складу са законом којим се уређује пословање банака.</w:t>
      </w:r>
    </w:p>
    <w:p>
      <w:pPr>
        <w:spacing w:after="150"/>
        <w:ind w:left="0"/>
        <w:jc w:val="left"/>
      </w:pPr>
      <w:r>
        <w:rPr>
          <w:rFonts w:ascii="Verdana"/>
          <w:b/>
          <w:i w:val="false"/>
          <w:color w:val="000000"/>
          <w:sz w:val="22"/>
        </w:rPr>
        <w:t>Надзор над применом овог закона од стране обвезника из члана 4. став 1. тачка 2) овог закона врши Народна банка Србије у складу са законом којим се уређује девизно пословање.</w:t>
      </w:r>
      <w:r>
        <w:rPr>
          <w:rFonts w:ascii="Calibri"/>
          <w:b/>
          <w:i w:val="false"/>
          <w:color w:val="000000"/>
          <w:vertAlign w:val="superscript"/>
        </w:rPr>
        <w:t>*</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5) овог закона врши Народна банка Србије у складу са законом којим се уређује делатност финансијског лизинга.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тачка 6) овог закона врши Народна банка Србије у складу са законом којим се уређује делатност осигурања.</w:t>
      </w:r>
    </w:p>
    <w:p>
      <w:pPr>
        <w:spacing w:after="150"/>
        <w:ind w:left="0"/>
        <w:jc w:val="left"/>
      </w:pPr>
      <w:r>
        <w:rPr>
          <w:rFonts w:ascii="Verdana"/>
          <w:b w:val="false"/>
          <w:i w:val="false"/>
          <w:color w:val="000000"/>
          <w:sz w:val="22"/>
        </w:rPr>
        <w:t>Надзор над применом 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pPr>
        <w:spacing w:after="150"/>
        <w:ind w:left="0"/>
        <w:jc w:val="left"/>
      </w:pPr>
      <w:r>
        <w:rPr>
          <w:rFonts w:ascii="Verdana"/>
          <w:b/>
          <w:i w:val="false"/>
          <w:color w:val="000000"/>
          <w:sz w:val="22"/>
        </w:rPr>
        <w:t>Надзор над применом овог закона од стране обвезника из члана 4. став 1. тачка 17) овог закона који пружа услуге повезане с виртуелним валутама врши Народна банка Србије у складу са законом којим се уређује дигитална имовина.</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8. и 9. (види члан 13. Закона - 153/2020-33).</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color w:val="000000"/>
          <w:sz w:val="22"/>
        </w:rPr>
        <w:t>Посебна овлашћења надзорних органа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109а</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члана 104. овог закона, уколико на основу закона даје дозволе за рад обвезника, односно овлашћења обвезницима ради провере испуњености прописаних условa за давање дозволе за рад, односно овлашћења обвезницима или стицање учешћа код обвезника, као и услова за обављање функције члана органа код обвезника у складу са прописима – могу да у сваком тренутку прибаве податке о осуђиваности, односно неосуђиваности лица у вези с којима се проверава испуњеност тих услова и њихових сарадника из казнене евиденције која се води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Појам сарадника из става 1. овог члана за поједине категорије обвезника из става 1. овог члана има значење утврђено законом којим се уређује пословање тог обвезника или прописом донетим на основу закона којим се уређује пословање тог обвезника.</w:t>
      </w:r>
      <w:r>
        <w:rPr>
          <w:rFonts w:ascii="Calibri"/>
          <w:b/>
          <w:i w:val="false"/>
          <w:color w:val="000000"/>
          <w:vertAlign w:val="superscript"/>
        </w:rPr>
        <w:t>*</w:t>
      </w:r>
    </w:p>
    <w:p>
      <w:pPr>
        <w:spacing w:after="150"/>
        <w:ind w:left="0"/>
        <w:jc w:val="left"/>
      </w:pPr>
      <w:r>
        <w:rPr>
          <w:rFonts w:ascii="Verdana"/>
          <w:b/>
          <w:i w:val="false"/>
          <w:color w:val="000000"/>
          <w:sz w:val="22"/>
        </w:rPr>
        <w:t>Податке из става 1. овог члана орган надлежан за вршење надзора из члана 104. овог закона може користити искључиво у сврхе за које су прибављени и не сме их саопштавати нити учинити доступним трећим лицима.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Остали органи надлежни за вршење надзора</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 xml:space="preserve">Комисија за хартије од вредности врши надзор над применом овог закона од стране обвезника из члана 4. став 1. тачка 1) овог закона, када се ради о кастоди и пословима овлашћене банке, </w:t>
      </w:r>
      <w:r>
        <w:rPr>
          <w:rFonts w:ascii="Calibri"/>
          <w:b/>
          <w:i w:val="false"/>
          <w:color w:val="000000"/>
          <w:vertAlign w:val="superscript"/>
        </w:rPr>
        <w:t>*</w:t>
      </w:r>
      <w:r>
        <w:rPr>
          <w:rFonts w:ascii="Verdana"/>
          <w:b w:val="false"/>
          <w:i w:val="false"/>
          <w:color w:val="000000"/>
          <w:sz w:val="22"/>
        </w:rPr>
        <w:t> члана 4. став 1. тач. 3) и 7) овог закона, у складу са законом којим се уређује тржиште капитала, законом којим се уређује преузимање акционарских друштава и законом којим се регулише пословање инвестиционих фондова</w:t>
      </w:r>
      <w:r>
        <w:rPr>
          <w:rFonts w:ascii="Verdana"/>
          <w:b/>
          <w:i w:val="false"/>
          <w:color w:val="000000"/>
          <w:sz w:val="22"/>
        </w:rPr>
        <w:t>, члана 4. став 1. тачка 9) овог закона, у складу са законом којим се уређује делатност ревизора и члана 4. став 1. тачка 17) овог закона који пружа услуге повезане с дигиталним токенима, у складу са законом којим се уређује дигитална имовина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Орган надлежан за надзор у области пореског саветовања врши надзор над применом овог закона од стране обвезника из члана 4. став 1. тачка 15) овог закона, у складу са законом којим се уређује надлежност и организација тог органа.</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надзор у области игара на срећу врши надзор над применом овог закона од стране обвезника из члана 4. став 1. тачка 8) овог закона, у складу са законом којим се уређује надлежност и организација тог органа.</w:t>
      </w:r>
      <w:r>
        <w:rPr>
          <w:rFonts w:ascii="Calibri"/>
          <w:b/>
          <w:i w:val="false"/>
          <w:color w:val="000000"/>
          <w:vertAlign w:val="superscript"/>
        </w:rPr>
        <w:t>*</w:t>
      </w:r>
    </w:p>
    <w:p>
      <w:pPr>
        <w:spacing w:after="150"/>
        <w:ind w:left="0"/>
        <w:jc w:val="left"/>
      </w:pPr>
      <w:r>
        <w:rPr>
          <w:rFonts w:ascii="Verdana"/>
          <w:b w:val="false"/>
          <w:i w:val="false"/>
          <w:color w:val="000000"/>
          <w:sz w:val="22"/>
        </w:rPr>
        <w:t>Министарство надлежно за инспекцијски надзор у области трговине врши надзор над применом овог закона од стране обвезника из члана 4. став 1. тачка 12) овог закона, у складу са законом којим се уређује инспекцијски надзор.</w:t>
      </w:r>
    </w:p>
    <w:p>
      <w:pPr>
        <w:spacing w:after="150"/>
        <w:ind w:left="0"/>
        <w:jc w:val="left"/>
      </w:pPr>
      <w:r>
        <w:rPr>
          <w:rFonts w:ascii="Verdana"/>
          <w:b w:val="false"/>
          <w:i w:val="false"/>
          <w:color w:val="000000"/>
          <w:sz w:val="22"/>
        </w:rPr>
        <w:t>Адвокатска комора Србије врши надзор над применом овог закона од стране адвоката.</w:t>
      </w:r>
    </w:p>
    <w:p>
      <w:pPr>
        <w:spacing w:after="150"/>
        <w:ind w:left="0"/>
        <w:jc w:val="left"/>
      </w:pPr>
      <w:r>
        <w:rPr>
          <w:rFonts w:ascii="Verdana"/>
          <w:b w:val="false"/>
          <w:i w:val="false"/>
          <w:color w:val="000000"/>
          <w:sz w:val="22"/>
        </w:rPr>
        <w:t>Mинистарство надлежно за инспекцијски надзор у области трговине врши надзор над применом одредбе члана 46. овог закона.</w:t>
      </w:r>
    </w:p>
    <w:p>
      <w:pPr>
        <w:spacing w:after="150"/>
        <w:ind w:left="0"/>
        <w:jc w:val="left"/>
      </w:pPr>
      <w:r>
        <w:rPr>
          <w:rFonts w:ascii="Verdana"/>
          <w:b w:val="false"/>
          <w:i w:val="false"/>
          <w:color w:val="000000"/>
          <w:sz w:val="22"/>
        </w:rPr>
        <w:t xml:space="preserve">Министарство надлежно за послове поштанског саобраћаја врши надзор над применом овог закона од стране обвезника </w:t>
      </w:r>
      <w:r>
        <w:rPr>
          <w:rFonts w:ascii="Verdana"/>
          <w:b/>
          <w:i w:val="false"/>
          <w:color w:val="000000"/>
          <w:sz w:val="22"/>
        </w:rPr>
        <w:t>из члана 4. став 1. тачка 16а)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Јавнобележничка комора врши надзор над применом овог закона од стране јавних бележника.</w:t>
      </w:r>
    </w:p>
    <w:p>
      <w:pPr>
        <w:spacing w:after="150"/>
        <w:ind w:left="0"/>
        <w:jc w:val="left"/>
      </w:pPr>
      <w:r>
        <w:rPr>
          <w:rFonts w:ascii="Verdana"/>
          <w:b w:val="false"/>
          <w:i/>
          <w:color w:val="000000"/>
          <w:sz w:val="22"/>
        </w:rPr>
        <w:t>Брисан је ранији став 8. (види члан 61. Закона - 91/2019-64)</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i w:val="false"/>
          <w:color w:val="000000"/>
          <w:sz w:val="22"/>
        </w:rPr>
        <w:t>2. Обавештавање Управе у вези са надзором</w:t>
      </w:r>
    </w:p>
    <w:p>
      <w:pPr>
        <w:spacing w:after="120"/>
        <w:ind w:left="0"/>
        <w:jc w:val="center"/>
      </w:pPr>
      <w:r>
        <w:rPr>
          <w:rFonts w:ascii="Verdana"/>
          <w:b w:val="false"/>
          <w:i/>
          <w:color w:val="000000"/>
          <w:sz w:val="22"/>
        </w:rPr>
        <w:t>Обавештавање о предузетим мерама у надзору</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Органи из члана 104. овог закона дужни су да о предузетим мерама у извршеном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pPr>
        <w:spacing w:after="150"/>
        <w:ind w:left="0"/>
        <w:jc w:val="left"/>
      </w:pPr>
      <w:r>
        <w:rPr>
          <w:rFonts w:ascii="Verdana"/>
          <w:b w:val="false"/>
          <w:i w:val="false"/>
          <w:color w:val="000000"/>
          <w:sz w:val="22"/>
        </w:rPr>
        <w:t>Обавештење из става 1. овог члана садржи податке из члана 102. став 2. овог закона.</w:t>
      </w:r>
    </w:p>
    <w:p>
      <w:pPr>
        <w:spacing w:after="150"/>
        <w:ind w:left="0"/>
        <w:jc w:val="left"/>
      </w:pPr>
      <w:r>
        <w:rPr>
          <w:rFonts w:ascii="Verdana"/>
          <w:b w:val="false"/>
          <w:i w:val="false"/>
          <w:color w:val="000000"/>
          <w:sz w:val="22"/>
        </w:rPr>
        <w:t>Орган који је утврдио неправилности и незаконитости о томе обавештава и друге органе из члана 104. ако су од значаја за њихов рад.</w:t>
      </w:r>
    </w:p>
    <w:p>
      <w:pPr>
        <w:spacing w:after="150"/>
        <w:ind w:left="0"/>
        <w:jc w:val="left"/>
      </w:pPr>
      <w:r>
        <w:rPr>
          <w:rFonts w:ascii="Verdana"/>
          <w:b/>
          <w:i w:val="false"/>
          <w:color w:val="000000"/>
          <w:sz w:val="22"/>
        </w:rPr>
        <w:t>Органи надлежни за вршење надзора дужни су да један другом на захтев доставе све податке и информације потребне за вршење надзора над применом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Обавештавање о чињеницама које су у вези са прањем новца и финансирањем тероризма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Органи надлежни за вршење надзора дужни су да у писменој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pPr>
        <w:spacing w:after="150"/>
        <w:ind w:left="0"/>
        <w:jc w:val="left"/>
      </w:pPr>
      <w:r>
        <w:rPr>
          <w:rFonts w:ascii="Verdana"/>
          <w:b w:val="false"/>
          <w:i/>
          <w:color w:val="000000"/>
          <w:sz w:val="22"/>
        </w:rPr>
        <w:t>Брисани су ранији став 2. и 3. (види члан 63. Закона - 91/2019-64)</w:t>
      </w:r>
    </w:p>
    <w:p>
      <w:pPr>
        <w:spacing w:after="150"/>
        <w:ind w:left="0"/>
        <w:jc w:val="center"/>
      </w:pPr>
      <w:r>
        <w:rPr>
          <w:rFonts w:ascii="Verdana"/>
          <w:b/>
          <w:i/>
          <w:color w:val="000000"/>
          <w:sz w:val="22"/>
        </w:rPr>
        <w:t>Међународна сарадња органа надлежних за вршење надзора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112а</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члана 104. овог закона може, на своју иницијативу или на основу писменог и образложеног захтева органа стране државе надлежног за вршење надзора, размењивати податке, информације и документацију у вези са:</w:t>
      </w:r>
      <w:r>
        <w:rPr>
          <w:rFonts w:ascii="Calibri"/>
          <w:b/>
          <w:i w:val="false"/>
          <w:color w:val="000000"/>
          <w:vertAlign w:val="superscript"/>
        </w:rPr>
        <w:t>*</w:t>
      </w:r>
    </w:p>
    <w:p>
      <w:pPr>
        <w:spacing w:after="150"/>
        <w:ind w:left="0"/>
        <w:jc w:val="left"/>
      </w:pPr>
      <w:r>
        <w:rPr>
          <w:rFonts w:ascii="Verdana"/>
          <w:b/>
          <w:i w:val="false"/>
          <w:color w:val="000000"/>
          <w:sz w:val="22"/>
        </w:rPr>
        <w:t>1) прописима из области у којој послује обвезник над којим тај орган врши надзор, као и другим релевантним прописима за вршење надзора;</w:t>
      </w:r>
      <w:r>
        <w:rPr>
          <w:rFonts w:ascii="Calibri"/>
          <w:b/>
          <w:i w:val="false"/>
          <w:color w:val="000000"/>
          <w:vertAlign w:val="superscript"/>
        </w:rPr>
        <w:t>*</w:t>
      </w:r>
    </w:p>
    <w:p>
      <w:pPr>
        <w:spacing w:after="150"/>
        <w:ind w:left="0"/>
        <w:jc w:val="left"/>
      </w:pPr>
      <w:r>
        <w:rPr>
          <w:rFonts w:ascii="Verdana"/>
          <w:b/>
          <w:i w:val="false"/>
          <w:color w:val="000000"/>
          <w:sz w:val="22"/>
        </w:rPr>
        <w:t>2) сектором у коме послује обвезник над којим тај орган врши надзор;</w:t>
      </w:r>
      <w:r>
        <w:rPr>
          <w:rFonts w:ascii="Calibri"/>
          <w:b/>
          <w:i w:val="false"/>
          <w:color w:val="000000"/>
          <w:vertAlign w:val="superscript"/>
        </w:rPr>
        <w:t>*</w:t>
      </w:r>
    </w:p>
    <w:p>
      <w:pPr>
        <w:spacing w:after="150"/>
        <w:ind w:left="0"/>
        <w:jc w:val="left"/>
      </w:pPr>
      <w:r>
        <w:rPr>
          <w:rFonts w:ascii="Verdana"/>
          <w:b/>
          <w:i w:val="false"/>
          <w:color w:val="000000"/>
          <w:sz w:val="22"/>
        </w:rPr>
        <w:t>3) вршењем надзора над обвезником;</w:t>
      </w:r>
      <w:r>
        <w:rPr>
          <w:rFonts w:ascii="Calibri"/>
          <w:b/>
          <w:i w:val="false"/>
          <w:color w:val="000000"/>
          <w:vertAlign w:val="superscript"/>
        </w:rPr>
        <w:t>*</w:t>
      </w:r>
    </w:p>
    <w:p>
      <w:pPr>
        <w:spacing w:after="150"/>
        <w:ind w:left="0"/>
        <w:jc w:val="left"/>
      </w:pPr>
      <w:r>
        <w:rPr>
          <w:rFonts w:ascii="Verdana"/>
          <w:b/>
          <w:i w:val="false"/>
          <w:color w:val="000000"/>
          <w:sz w:val="22"/>
        </w:rPr>
        <w:t>4) трансакцијама или лицима за које постоје основи сумње да се ради о прању новца или финансирању тероризма или другим кривичним делом на основу кога је стечен приход који може бити употребљен за прање новца или финансирање тероризма.</w:t>
      </w:r>
      <w:r>
        <w:rPr>
          <w:rFonts w:ascii="Calibri"/>
          <w:b/>
          <w:i w:val="false"/>
          <w:color w:val="000000"/>
          <w:vertAlign w:val="superscript"/>
        </w:rPr>
        <w:t>*</w:t>
      </w:r>
    </w:p>
    <w:p>
      <w:pPr>
        <w:spacing w:after="150"/>
        <w:ind w:left="0"/>
        <w:jc w:val="left"/>
      </w:pPr>
      <w:r>
        <w:rPr>
          <w:rFonts w:ascii="Verdana"/>
          <w:b/>
          <w:i w:val="false"/>
          <w:color w:val="000000"/>
          <w:sz w:val="22"/>
        </w:rPr>
        <w:t>Начин достављања података, информација и документације органи из става 1. овог члана могу уредити међусобним закључивањем споразума.</w:t>
      </w:r>
      <w:r>
        <w:rPr>
          <w:rFonts w:ascii="Calibri"/>
          <w:b/>
          <w:i w:val="false"/>
          <w:color w:val="000000"/>
          <w:vertAlign w:val="superscript"/>
        </w:rPr>
        <w:t>*</w:t>
      </w:r>
    </w:p>
    <w:p>
      <w:pPr>
        <w:spacing w:after="150"/>
        <w:ind w:left="0"/>
        <w:jc w:val="left"/>
      </w:pPr>
      <w:r>
        <w:rPr>
          <w:rFonts w:ascii="Verdana"/>
          <w:b/>
          <w:i w:val="false"/>
          <w:color w:val="000000"/>
          <w:sz w:val="22"/>
        </w:rPr>
        <w:t>Органи надлежни за вршење надзора из става 1. овог члана, у складу са начелима узајамности и чувања поверљивих информација, могу међусобно да траже помоћ да у оквиру својих овлашћења спроведу надзор над обвезником који је део групе, а који послује у држави од које се помоћ тражи.</w:t>
      </w:r>
      <w:r>
        <w:rPr>
          <w:rFonts w:ascii="Calibri"/>
          <w:b/>
          <w:i w:val="false"/>
          <w:color w:val="000000"/>
          <w:vertAlign w:val="superscript"/>
        </w:rPr>
        <w:t>*</w:t>
      </w:r>
    </w:p>
    <w:p>
      <w:pPr>
        <w:spacing w:after="150"/>
        <w:ind w:left="0"/>
        <w:jc w:val="left"/>
      </w:pPr>
      <w:r>
        <w:rPr>
          <w:rFonts w:ascii="Verdana"/>
          <w:b/>
          <w:i w:val="false"/>
          <w:color w:val="000000"/>
          <w:sz w:val="22"/>
        </w:rPr>
        <w:t>Органи из става 1. овог члана податке, информације и документацију користе само:</w:t>
      </w:r>
      <w:r>
        <w:rPr>
          <w:rFonts w:ascii="Calibri"/>
          <w:b/>
          <w:i w:val="false"/>
          <w:color w:val="000000"/>
          <w:vertAlign w:val="superscript"/>
        </w:rPr>
        <w:t>*</w:t>
      </w:r>
    </w:p>
    <w:p>
      <w:pPr>
        <w:spacing w:after="150"/>
        <w:ind w:left="0"/>
        <w:jc w:val="left"/>
      </w:pPr>
      <w:r>
        <w:rPr>
          <w:rFonts w:ascii="Verdana"/>
          <w:b/>
          <w:i w:val="false"/>
          <w:color w:val="000000"/>
          <w:sz w:val="22"/>
        </w:rPr>
        <w:t>1) за обављање својих дужности у складу са овим законом;</w:t>
      </w:r>
      <w:r>
        <w:rPr>
          <w:rFonts w:ascii="Calibri"/>
          <w:b/>
          <w:i w:val="false"/>
          <w:color w:val="000000"/>
          <w:vertAlign w:val="superscript"/>
        </w:rPr>
        <w:t>*</w:t>
      </w:r>
    </w:p>
    <w:p>
      <w:pPr>
        <w:spacing w:after="150"/>
        <w:ind w:left="0"/>
        <w:jc w:val="left"/>
      </w:pPr>
      <w:r>
        <w:rPr>
          <w:rFonts w:ascii="Verdana"/>
          <w:b/>
          <w:i w:val="false"/>
          <w:color w:val="000000"/>
          <w:sz w:val="22"/>
        </w:rPr>
        <w:t>2) у случају жалбе или других правних средстава која се изјављују против одлуке органа надлежног за вршење надзора, укључујући судске поступке.</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става 1. овог члана који је утврдио неправилности и незаконитости из члана 111. став 1. овог закона о томе обавештава и друге органе из члана 104. овог закона ако су те неправилности, односно незаконитости од значаја за њихов рад.</w:t>
      </w:r>
      <w:r>
        <w:rPr>
          <w:rFonts w:ascii="Calibri"/>
          <w:b/>
          <w:i w:val="false"/>
          <w:color w:val="000000"/>
          <w:vertAlign w:val="superscript"/>
        </w:rPr>
        <w:t>*</w:t>
      </w:r>
    </w:p>
    <w:p>
      <w:pPr>
        <w:spacing w:after="150"/>
        <w:ind w:left="0"/>
        <w:jc w:val="left"/>
      </w:pPr>
      <w:r>
        <w:rPr>
          <w:rFonts w:ascii="Verdana"/>
          <w:b/>
          <w:i w:val="false"/>
          <w:color w:val="000000"/>
          <w:sz w:val="22"/>
        </w:rPr>
        <w:t>Орган надлежан за вршење надзора из става 1. овог члана не може откривати и размењивати са трећим лицима податке, информације и документацију које је добио у оквиру сарадње из овог члана без изричите сагласности органа надлежног за надзор који му је те информације, податке или документацију доставио, нити их може користити у другу сврху осим оне за коју му је тај орган дао сагласност – изузев у оправданим околностима у складу са законом, при чему ће о томе одмах обавестити тај орган.</w:t>
      </w:r>
      <w:r>
        <w:rPr>
          <w:rFonts w:ascii="Calibri"/>
          <w:b/>
          <w:i w:val="false"/>
          <w:color w:val="000000"/>
          <w:vertAlign w:val="superscript"/>
        </w:rPr>
        <w:t>*</w:t>
      </w:r>
    </w:p>
    <w:p>
      <w:pPr>
        <w:spacing w:after="150"/>
        <w:ind w:left="0"/>
        <w:jc w:val="left"/>
      </w:pPr>
      <w:r>
        <w:rPr>
          <w:rFonts w:ascii="Verdana"/>
          <w:b/>
          <w:i w:val="false"/>
          <w:color w:val="000000"/>
          <w:sz w:val="22"/>
        </w:rPr>
        <w:t>Обавеза чувања професионалне тајне, односно поверљивости података у складу са одредбама посебних прописа којима се уређују овлашћења и функције органа надлежног за вршење надзора из става 1. овог члана примењује се на сва лица која раде или су радила у том органу.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val="false"/>
          <w:i/>
          <w:color w:val="000000"/>
          <w:sz w:val="22"/>
        </w:rPr>
        <w:t>Пријављивање кршења одредаба овог закона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Орган из члана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обвезнику.</w:t>
      </w:r>
    </w:p>
    <w:p>
      <w:pPr>
        <w:spacing w:after="150"/>
        <w:ind w:left="0"/>
        <w:jc w:val="left"/>
      </w:pPr>
      <w:r>
        <w:rPr>
          <w:rFonts w:ascii="Verdana"/>
          <w:b w:val="false"/>
          <w:i w:val="false"/>
          <w:color w:val="000000"/>
          <w:sz w:val="22"/>
        </w:rPr>
        <w:t>Механизам из става 1. овог члана укључује најмање следеће:</w:t>
      </w:r>
    </w:p>
    <w:p>
      <w:pPr>
        <w:spacing w:after="150"/>
        <w:ind w:left="0"/>
        <w:jc w:val="left"/>
      </w:pPr>
      <w:r>
        <w:rPr>
          <w:rFonts w:ascii="Verdana"/>
          <w:b w:val="false"/>
          <w:i w:val="false"/>
          <w:color w:val="000000"/>
          <w:sz w:val="22"/>
        </w:rPr>
        <w:t>1) поступак за примање пријава о кршењу одредаба овог закона и предузимање активности у вези с тим пријавама;</w:t>
      </w:r>
    </w:p>
    <w:p>
      <w:pPr>
        <w:spacing w:after="150"/>
        <w:ind w:left="0"/>
        <w:jc w:val="left"/>
      </w:pPr>
      <w:r>
        <w:rPr>
          <w:rFonts w:ascii="Verdana"/>
          <w:b w:val="false"/>
          <w:i w:val="false"/>
          <w:color w:val="000000"/>
          <w:sz w:val="22"/>
        </w:rPr>
        <w:t>2) одговарајућу заштиту запосленог код обвезника који пријави кршење одредаба овог закона;</w:t>
      </w:r>
    </w:p>
    <w:p>
      <w:pPr>
        <w:spacing w:after="150"/>
        <w:ind w:left="0"/>
        <w:jc w:val="left"/>
      </w:pPr>
      <w:r>
        <w:rPr>
          <w:rFonts w:ascii="Verdana"/>
          <w:b w:val="false"/>
          <w:i w:val="false"/>
          <w:color w:val="000000"/>
          <w:sz w:val="22"/>
        </w:rPr>
        <w:t>3) одговарајућу заштиту запосленог које је пријављено за кршење одредаба овог закона;</w:t>
      </w:r>
    </w:p>
    <w:p>
      <w:pPr>
        <w:spacing w:after="150"/>
        <w:ind w:left="0"/>
        <w:jc w:val="left"/>
      </w:pPr>
      <w:r>
        <w:rPr>
          <w:rFonts w:ascii="Verdana"/>
          <w:b w:val="false"/>
          <w:i w:val="false"/>
          <w:color w:val="000000"/>
          <w:sz w:val="22"/>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pPr>
        <w:spacing w:after="150"/>
        <w:ind w:left="0"/>
        <w:jc w:val="left"/>
      </w:pPr>
      <w:r>
        <w:rPr>
          <w:rFonts w:ascii="Verdana"/>
          <w:b w:val="false"/>
          <w:i w:val="false"/>
          <w:color w:val="000000"/>
          <w:sz w:val="22"/>
        </w:rPr>
        <w:t>5) правила која обезбеђују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pPr>
        <w:spacing w:after="150"/>
        <w:ind w:left="0"/>
        <w:jc w:val="left"/>
      </w:pPr>
      <w:r>
        <w:rPr>
          <w:rFonts w:ascii="Verdana"/>
          <w:b w:val="false"/>
          <w:i w:val="false"/>
          <w:color w:val="000000"/>
          <w:sz w:val="22"/>
        </w:rPr>
        <w:t>Обвезник је дужан да интерним актом пропише процедуре за интерно пријављивање за кршење одредаба овог закона кроз посебан и анониман канал комуникације, а у складу са величином обвезника и природом његовог пословања.</w:t>
      </w:r>
    </w:p>
    <w:p>
      <w:pPr>
        <w:spacing w:after="120"/>
        <w:ind w:left="0"/>
        <w:jc w:val="center"/>
      </w:pPr>
      <w:r>
        <w:rPr>
          <w:rFonts w:ascii="Verdana"/>
          <w:b/>
          <w:i w:val="false"/>
          <w:color w:val="000000"/>
          <w:sz w:val="22"/>
        </w:rPr>
        <w:t>3. Доношење препорука и смерница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Орган из члана 104. овог закона може, самостално или у сарадњи са другим органима, да донесе препоруке, односно смернице за примену одредаба овог закона.</w:t>
      </w:r>
    </w:p>
    <w:p>
      <w:pPr>
        <w:spacing w:after="120"/>
        <w:ind w:left="0"/>
        <w:jc w:val="center"/>
      </w:pPr>
      <w:r>
        <w:rPr>
          <w:rFonts w:ascii="Verdana"/>
          <w:b w:val="false"/>
          <w:i w:val="false"/>
          <w:color w:val="000000"/>
          <w:sz w:val="22"/>
        </w:rPr>
        <w:t>XI. КАЗНЕНЕ ОДРЕДБЕ</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1) овог закона у складу са законом којим се уређује пословање банака.</w:t>
      </w:r>
    </w:p>
    <w:p>
      <w:pPr>
        <w:spacing w:after="150"/>
        <w:ind w:left="0"/>
        <w:jc w:val="left"/>
      </w:pPr>
      <w:r>
        <w:rPr>
          <w:rFonts w:ascii="Verdana"/>
          <w:b/>
          <w:i w:val="false"/>
          <w:color w:val="000000"/>
          <w:sz w:val="22"/>
        </w:rPr>
        <w:t>Народна банка Србије изриче мере обвезнику из члана 4. став 1. тачка 2) овог закона у складу са законом којим се уређује девизно пословање.</w:t>
      </w:r>
      <w:r>
        <w:rPr>
          <w:rFonts w:ascii="Calibri"/>
          <w:b/>
          <w:i w:val="false"/>
          <w:color w:val="000000"/>
          <w:vertAlign w:val="superscript"/>
        </w:rPr>
        <w:t>*</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4) овог закона у складу са законом којим се уређује пословање друштава за управљање добровољним пензијским фондовима.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тачка 6) овог закона у складу са законом којим се уређује делатност осигурања.</w:t>
      </w:r>
    </w:p>
    <w:p>
      <w:pPr>
        <w:spacing w:after="150"/>
        <w:ind w:left="0"/>
        <w:jc w:val="left"/>
      </w:pPr>
      <w:r>
        <w:rPr>
          <w:rFonts w:ascii="Verdana"/>
          <w:b w:val="false"/>
          <w:i w:val="false"/>
          <w:color w:val="000000"/>
          <w:sz w:val="22"/>
        </w:rPr>
        <w:t>Народна банка Србије изриче мере и казне обвезнику из члана 4. став 1. тач. 10), 11) и 16) овог закона у складу са законом којим се уређује пружање платних услуга.</w:t>
      </w:r>
    </w:p>
    <w:p>
      <w:pPr>
        <w:spacing w:after="150"/>
        <w:ind w:left="0"/>
        <w:jc w:val="left"/>
      </w:pPr>
      <w:r>
        <w:rPr>
          <w:rFonts w:ascii="Verdana"/>
          <w:b/>
          <w:i w:val="false"/>
          <w:color w:val="000000"/>
          <w:sz w:val="22"/>
        </w:rPr>
        <w:t>Народна банка Србије изриче мере и казне обвезнику из члана 4. став 1. тачка 17) овог закона који пружа услуге повезане с виртуелним валутама у складу са законом којим се уређује дигитална имовина.</w:t>
      </w:r>
      <w:r>
        <w:rPr>
          <w:rFonts w:ascii="Calibri"/>
          <w:b/>
          <w:i w:val="false"/>
          <w:color w:val="000000"/>
          <w:vertAlign w:val="superscript"/>
        </w:rPr>
        <w:t>**</w:t>
      </w:r>
    </w:p>
    <w:p>
      <w:pPr>
        <w:spacing w:after="150"/>
        <w:ind w:left="0"/>
        <w:jc w:val="left"/>
      </w:pPr>
      <w:r>
        <w:rPr>
          <w:rFonts w:ascii="Verdana"/>
          <w:b/>
          <w:i w:val="false"/>
          <w:color w:val="000000"/>
          <w:sz w:val="22"/>
        </w:rPr>
        <w:t>Поред мера и казни које Народна банка Србије може изрећи обвезницима из ст. 1–7. овог члана за повреде овог закона и подзаконских аката донетих на основу овог закона, као и члановима њихових органа, Народна банка Србије може изрећи меру и/или новчану казну овлашћеном лицу и/или његовом заменику код обвезника из става 1. и ст. 3–7. овог члана за повреде закона из чл. 117–120. овог закона, као и за друга поступања супротна одредбама овог закона или подзаконским актима донетим на основу овог закона – сходном применом одредаба посебног закона којима се уређује пословање тих обвезника које се односе на предузимање мера и изрицање новчаних казни члановима органа тих обвезника.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50"/>
        <w:ind w:left="0"/>
        <w:jc w:val="center"/>
      </w:pPr>
      <w:r>
        <w:rPr>
          <w:rFonts w:ascii="Verdana"/>
          <w:b/>
          <w:i w:val="false"/>
          <w:color w:val="000000"/>
          <w:sz w:val="22"/>
        </w:rPr>
        <w:t>Члан 115а</w:t>
      </w:r>
      <w:r>
        <w:rPr>
          <w:rFonts w:ascii="Calibri"/>
          <w:b/>
          <w:i w:val="false"/>
          <w:color w:val="000000"/>
          <w:vertAlign w:val="superscript"/>
        </w:rPr>
        <w:t>*</w:t>
      </w:r>
    </w:p>
    <w:p>
      <w:pPr>
        <w:spacing w:after="150"/>
        <w:ind w:left="0"/>
        <w:jc w:val="left"/>
      </w:pPr>
      <w:r>
        <w:rPr>
          <w:rFonts w:ascii="Verdana"/>
          <w:b/>
          <w:i w:val="false"/>
          <w:color w:val="000000"/>
          <w:sz w:val="22"/>
        </w:rPr>
        <w:t>Комисија за хартије од вредности изриче мере и казне обвезнику из члана 4. став 1. тачка 17) овог закона који пружа услуге повезане с дигиталним токенима у складу са законом којим се уређује дигитална имовина.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 xml:space="preserve">На кршење одредаба овог закона од стране обвезника из члана 4. став 1. тачка 1) овог закона када се ради о кастоди и пословима овлашћене банке, </w:t>
      </w:r>
      <w:r>
        <w:rPr>
          <w:rFonts w:ascii="Verdana"/>
          <w:b/>
          <w:i w:val="false"/>
          <w:color w:val="000000"/>
          <w:sz w:val="22"/>
        </w:rPr>
        <w:t>члана 4. став 1. тач. 2), 3), 7)–9), 12)–15) и 16а) овог закона</w:t>
      </w:r>
      <w:r>
        <w:rPr>
          <w:rFonts w:ascii="Calibri"/>
          <w:b/>
          <w:i w:val="false"/>
          <w:color w:val="000000"/>
          <w:vertAlign w:val="superscript"/>
        </w:rPr>
        <w:t>*</w:t>
      </w:r>
      <w:r>
        <w:rPr>
          <w:rFonts w:ascii="Verdana"/>
          <w:b w:val="false"/>
          <w:i w:val="false"/>
          <w:color w:val="000000"/>
          <w:sz w:val="22"/>
        </w:rPr>
        <w:t xml:space="preserve"> и члана 4. ст. 2. и 3. овог закона, изричу се казне прописане чл. 117–120. овог закона.</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i w:val="false"/>
          <w:color w:val="000000"/>
          <w:sz w:val="22"/>
        </w:rPr>
        <w:t>Привредни преступи</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Новчаном казном у износу од 1.000.000 до 3.000.000 динара казниће се за привредни преступ правно лице ако:</w:t>
      </w:r>
    </w:p>
    <w:p>
      <w:pPr>
        <w:spacing w:after="150"/>
        <w:ind w:left="0"/>
        <w:jc w:val="left"/>
      </w:pPr>
      <w:r>
        <w:rPr>
          <w:rFonts w:ascii="Verdana"/>
          <w:b w:val="false"/>
          <w:i w:val="false"/>
          <w:color w:val="000000"/>
          <w:sz w:val="22"/>
        </w:rPr>
        <w:t>1) не утврди идентитет стварног власника странке (члан 25. став 1.);</w:t>
      </w:r>
    </w:p>
    <w:p>
      <w:pPr>
        <w:spacing w:after="150"/>
        <w:ind w:left="0"/>
        <w:jc w:val="left"/>
      </w:pPr>
      <w:r>
        <w:rPr>
          <w:rFonts w:ascii="Verdana"/>
          <w:b w:val="false"/>
          <w:i w:val="false"/>
          <w:color w:val="000000"/>
          <w:sz w:val="22"/>
        </w:rPr>
        <w:t>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47. ст. 2–6.);</w:t>
      </w:r>
    </w:p>
    <w:p>
      <w:pPr>
        <w:spacing w:after="150"/>
        <w:ind w:left="0"/>
        <w:jc w:val="left"/>
      </w:pPr>
      <w:r>
        <w:rPr>
          <w:rFonts w:ascii="Verdana"/>
          <w:b w:val="false"/>
          <w:i w:val="false"/>
          <w:color w:val="000000"/>
          <w:sz w:val="22"/>
        </w:rPr>
        <w:t>3) не обезбеди овлашћеном лицу услове за вршење послова у складу са овим законом (члан 52. ст. 1. и 2.);</w:t>
      </w:r>
    </w:p>
    <w:p>
      <w:pPr>
        <w:spacing w:after="150"/>
        <w:ind w:left="0"/>
        <w:jc w:val="left"/>
      </w:pPr>
      <w:r>
        <w:rPr>
          <w:rFonts w:ascii="Verdana"/>
          <w:b w:val="false"/>
          <w:i w:val="false"/>
          <w:color w:val="000000"/>
          <w:sz w:val="22"/>
        </w:rPr>
        <w:t>4) не достави Управи, на њен захтев, тражене податке, информације и документацију, односно не достави их у прописаним роковима и на прописан начин (члан 73.);</w:t>
      </w:r>
    </w:p>
    <w:p>
      <w:pPr>
        <w:spacing w:after="150"/>
        <w:ind w:left="0"/>
        <w:jc w:val="left"/>
      </w:pPr>
      <w:r>
        <w:rPr>
          <w:rFonts w:ascii="Verdana"/>
          <w:b w:val="false"/>
          <w:i w:val="false"/>
          <w:color w:val="000000"/>
          <w:sz w:val="22"/>
        </w:rPr>
        <w:t>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налога Управе који се односе на ту трансакцију или на лице које врши ту трансакцију (члан 75.);</w:t>
      </w:r>
    </w:p>
    <w:p>
      <w:pPr>
        <w:spacing w:after="150"/>
        <w:ind w:left="0"/>
        <w:jc w:val="left"/>
      </w:pPr>
      <w:r>
        <w:rPr>
          <w:rFonts w:ascii="Verdana"/>
          <w:b w:val="false"/>
          <w:i w:val="false"/>
          <w:color w:val="000000"/>
          <w:sz w:val="22"/>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обавештава је у прописаним роковима (члан 76.);</w:t>
      </w:r>
    </w:p>
    <w:p>
      <w:pPr>
        <w:spacing w:after="150"/>
        <w:ind w:left="0"/>
        <w:jc w:val="left"/>
      </w:pPr>
      <w:r>
        <w:rPr>
          <w:rFonts w:ascii="Verdana"/>
          <w:b w:val="false"/>
          <w:i w:val="false"/>
          <w:color w:val="000000"/>
          <w:sz w:val="22"/>
        </w:rPr>
        <w:t>7) обвезник, односно његови запослени, укључујући и чланове управног, надзорног и другог органа управљања прекрше забрану дојављивања (члан 90.);</w:t>
      </w:r>
    </w:p>
    <w:p>
      <w:pPr>
        <w:spacing w:after="150"/>
        <w:ind w:left="0"/>
        <w:jc w:val="left"/>
      </w:pPr>
      <w:r>
        <w:rPr>
          <w:rFonts w:ascii="Verdana"/>
          <w:b w:val="false"/>
          <w:i w:val="false"/>
          <w:color w:val="000000"/>
          <w:sz w:val="22"/>
        </w:rPr>
        <w:t>8) податке и документацију прибављену у складу са овим законом не чува најмање 10 година од дана окончања пословног односа, извршене трансакције, односно од последњег приступа сефу или уласка у играчницу (члан 95.);</w:t>
      </w:r>
    </w:p>
    <w:p>
      <w:pPr>
        <w:spacing w:after="150"/>
        <w:ind w:left="0"/>
        <w:jc w:val="left"/>
      </w:pPr>
      <w:r>
        <w:rPr>
          <w:rFonts w:ascii="Verdana"/>
          <w:b w:val="false"/>
          <w:i w:val="false"/>
          <w:color w:val="000000"/>
          <w:sz w:val="22"/>
        </w:rPr>
        <w:t>Новчаном казном у износу од 50.000 до 200.000 динара казниће се за привредни преступ и одговорно лице у правном лицу.</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Новчаном казном у износу од 100.000 до 2.000.000 динара казниће се за привредни преступ правно лице ако:</w:t>
      </w:r>
    </w:p>
    <w:p>
      <w:pPr>
        <w:spacing w:after="150"/>
        <w:ind w:left="0"/>
        <w:jc w:val="left"/>
      </w:pPr>
      <w:r>
        <w:rPr>
          <w:rFonts w:ascii="Verdana"/>
          <w:b w:val="false"/>
          <w:i w:val="false"/>
          <w:color w:val="000000"/>
          <w:sz w:val="22"/>
        </w:rPr>
        <w:t>1) не изради анализу ризика од прања новца и финансирања тероризма (члан 6.);</w:t>
      </w:r>
    </w:p>
    <w:p>
      <w:pPr>
        <w:spacing w:after="150"/>
        <w:ind w:left="0"/>
        <w:jc w:val="left"/>
      </w:pPr>
      <w:r>
        <w:rPr>
          <w:rFonts w:ascii="Verdana"/>
          <w:b w:val="false"/>
          <w:i w:val="false"/>
          <w:color w:val="000000"/>
          <w:sz w:val="22"/>
        </w:rPr>
        <w:t>2) успостави пословни однос са странком, а да претходно није извршило прописане радње и мере, односно ако је пословни однос успостављен, не раскине га (чл. 7. и 9.);</w:t>
      </w:r>
    </w:p>
    <w:p>
      <w:pPr>
        <w:spacing w:after="150"/>
        <w:ind w:left="0"/>
        <w:jc w:val="left"/>
      </w:pPr>
      <w:r>
        <w:rPr>
          <w:rFonts w:ascii="Verdana"/>
          <w:b w:val="false"/>
          <w:i w:val="false"/>
          <w:color w:val="000000"/>
          <w:sz w:val="22"/>
        </w:rPr>
        <w:t>3) изврши трансакцију а да претходно није извршило прописане мере (чл. 7. и 10.);</w:t>
      </w:r>
    </w:p>
    <w:p>
      <w:pPr>
        <w:spacing w:after="150"/>
        <w:ind w:left="0"/>
        <w:jc w:val="left"/>
      </w:pPr>
      <w:r>
        <w:rPr>
          <w:rFonts w:ascii="Verdana"/>
          <w:b w:val="false"/>
          <w:i w:val="false"/>
          <w:color w:val="000000"/>
          <w:sz w:val="22"/>
        </w:rPr>
        <w:t>4) не прикупи податке о платиоцу и примаоцу плаћања и не укључи их у образац или поруку који прате пренос новчаних средстава током целог пута кроз ланац плаћања (члан 11. став 1.);</w:t>
      </w:r>
    </w:p>
    <w:p>
      <w:pPr>
        <w:spacing w:after="150"/>
        <w:ind w:left="0"/>
        <w:jc w:val="left"/>
      </w:pPr>
      <w:r>
        <w:rPr>
          <w:rFonts w:ascii="Verdana"/>
          <w:b w:val="false"/>
          <w:i w:val="false"/>
          <w:color w:val="000000"/>
          <w:sz w:val="22"/>
        </w:rPr>
        <w:t xml:space="preserve">5) не провери тачност прикупљених података, на начин прописан у чл. 17–23. овог закона, пре преноса новчаних средстава </w:t>
      </w:r>
      <w:r>
        <w:rPr>
          <w:rFonts w:ascii="Verdana"/>
          <w:b/>
          <w:i w:val="false"/>
          <w:color w:val="000000"/>
          <w:sz w:val="22"/>
        </w:rPr>
        <w:t>(члан 11. став 7.)</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6) не провери да ли су подаци о платиоцу и примаоцу плаћања укључени у образац или поруку које прате пренос новчаних средстава (члан 12. став 1.);</w:t>
      </w:r>
    </w:p>
    <w:p>
      <w:pPr>
        <w:spacing w:after="150"/>
        <w:ind w:left="0"/>
        <w:jc w:val="left"/>
      </w:pPr>
      <w:r>
        <w:rPr>
          <w:rFonts w:ascii="Verdana"/>
          <w:b w:val="false"/>
          <w:i w:val="false"/>
          <w:color w:val="000000"/>
          <w:sz w:val="22"/>
        </w:rPr>
        <w:t xml:space="preserve">7) не сачини процедуре за проверу потпуности података </w:t>
      </w:r>
      <w:r>
        <w:rPr>
          <w:rFonts w:ascii="Verdana"/>
          <w:b/>
          <w:i w:val="false"/>
          <w:color w:val="000000"/>
          <w:sz w:val="22"/>
        </w:rPr>
        <w:t>из члана 11. овог закона</w:t>
      </w:r>
      <w:r>
        <w:rPr>
          <w:rFonts w:ascii="Calibri"/>
          <w:b/>
          <w:i w:val="false"/>
          <w:color w:val="000000"/>
          <w:vertAlign w:val="superscript"/>
        </w:rPr>
        <w:t>*</w:t>
      </w:r>
      <w:r>
        <w:rPr>
          <w:rFonts w:ascii="Verdana"/>
          <w:b w:val="false"/>
          <w:i w:val="false"/>
          <w:color w:val="000000"/>
          <w:sz w:val="22"/>
        </w:rPr>
        <w:t xml:space="preserve"> (члан 12. став 2.);</w:t>
      </w:r>
    </w:p>
    <w:p>
      <w:pPr>
        <w:spacing w:after="150"/>
        <w:ind w:left="0"/>
        <w:jc w:val="left"/>
      </w:pPr>
      <w:r>
        <w:rPr>
          <w:rFonts w:ascii="Verdana"/>
          <w:b/>
          <w:i w:val="false"/>
          <w:color w:val="000000"/>
          <w:sz w:val="22"/>
        </w:rPr>
        <w:t>8) не провери тачност прикупљених података о примаоцу плаћања (члан 12. ст. 3. и 4.);</w:t>
      </w:r>
      <w:r>
        <w:rPr>
          <w:rFonts w:ascii="Calibri"/>
          <w:b/>
          <w:i w:val="false"/>
          <w:color w:val="000000"/>
          <w:vertAlign w:val="superscript"/>
        </w:rPr>
        <w:t>*</w:t>
      </w:r>
    </w:p>
    <w:p>
      <w:pPr>
        <w:spacing w:after="150"/>
        <w:ind w:left="0"/>
        <w:jc w:val="left"/>
      </w:pPr>
      <w:r>
        <w:rPr>
          <w:rFonts w:ascii="Verdana"/>
          <w:b w:val="false"/>
          <w:i w:val="false"/>
          <w:color w:val="000000"/>
          <w:sz w:val="22"/>
        </w:rPr>
        <w:t xml:space="preserve">9) не сачини процедуре о поступању у случају да пренос новчаних средстава не садржи потпуне информације из члана 11. </w:t>
      </w:r>
      <w:r>
        <w:rPr>
          <w:rFonts w:ascii="Verdana"/>
          <w:b/>
          <w:i w:val="false"/>
          <w:color w:val="000000"/>
          <w:sz w:val="22"/>
        </w:rPr>
        <w:t> </w:t>
      </w:r>
      <w:r>
        <w:rPr>
          <w:rFonts w:ascii="Calibri"/>
          <w:b/>
          <w:i w:val="false"/>
          <w:color w:val="000000"/>
          <w:vertAlign w:val="superscript"/>
        </w:rPr>
        <w:t>*</w:t>
      </w:r>
      <w:r>
        <w:rPr>
          <w:rFonts w:ascii="Verdana"/>
          <w:b w:val="false"/>
          <w:i w:val="false"/>
          <w:color w:val="000000"/>
          <w:sz w:val="22"/>
        </w:rPr>
        <w:t>овог закона (члан 13. став 1.);</w:t>
      </w:r>
    </w:p>
    <w:p>
      <w:pPr>
        <w:spacing w:after="150"/>
        <w:ind w:left="0"/>
        <w:jc w:val="left"/>
      </w:pPr>
      <w:r>
        <w:rPr>
          <w:rFonts w:ascii="Verdana"/>
          <w:b/>
          <w:i w:val="false"/>
          <w:color w:val="000000"/>
          <w:sz w:val="22"/>
        </w:rPr>
        <w:t>10) не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не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Calibri"/>
          <w:b/>
          <w:i w:val="false"/>
          <w:color w:val="000000"/>
          <w:vertAlign w:val="superscript"/>
        </w:rPr>
        <w:t>*</w:t>
      </w:r>
    </w:p>
    <w:p>
      <w:pPr>
        <w:spacing w:after="150"/>
        <w:ind w:left="0"/>
        <w:jc w:val="left"/>
      </w:pPr>
      <w:r>
        <w:rPr>
          <w:rFonts w:ascii="Verdana"/>
          <w:b w:val="false"/>
          <w:i w:val="false"/>
          <w:color w:val="000000"/>
          <w:sz w:val="22"/>
        </w:rPr>
        <w:t>11) не обезбеди да сви подаци о платиоцу и примаоцу плаћања буду сачувани у обрасцу или поруци која прати пренос новчаних средстава (члан 14. став 1.);</w:t>
      </w:r>
    </w:p>
    <w:p>
      <w:pPr>
        <w:spacing w:after="150"/>
        <w:ind w:left="0"/>
        <w:jc w:val="left"/>
      </w:pPr>
      <w:r>
        <w:rPr>
          <w:rFonts w:ascii="Verdana"/>
          <w:b w:val="false"/>
          <w:i w:val="false"/>
          <w:color w:val="000000"/>
          <w:sz w:val="22"/>
        </w:rPr>
        <w:t xml:space="preserve">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податке из члана 11. </w:t>
      </w:r>
      <w:r>
        <w:rPr>
          <w:rFonts w:ascii="Calibri"/>
          <w:b/>
          <w:i w:val="false"/>
          <w:color w:val="000000"/>
          <w:vertAlign w:val="superscript"/>
        </w:rPr>
        <w:t>*</w:t>
      </w:r>
      <w:r>
        <w:rPr>
          <w:rFonts w:ascii="Verdana"/>
          <w:b w:val="false"/>
          <w:i w:val="false"/>
          <w:color w:val="000000"/>
          <w:sz w:val="22"/>
        </w:rPr>
        <w:t> овог закона (члан 14. став 2.);</w:t>
      </w:r>
    </w:p>
    <w:p>
      <w:pPr>
        <w:spacing w:after="150"/>
        <w:ind w:left="0"/>
        <w:jc w:val="left"/>
      </w:pPr>
      <w:r>
        <w:rPr>
          <w:rFonts w:ascii="Verdana"/>
          <w:b/>
          <w:i w:val="false"/>
          <w:color w:val="000000"/>
          <w:sz w:val="22"/>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овог закона који недостају у електронској поруци којом се преносе новчана средства, изврши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податке који недостају (члан 14. став 3.);</w:t>
      </w:r>
      <w:r>
        <w:rPr>
          <w:rFonts w:ascii="Calibri"/>
          <w:b/>
          <w:i w:val="false"/>
          <w:color w:val="000000"/>
          <w:vertAlign w:val="superscript"/>
        </w:rPr>
        <w:t>*</w:t>
      </w:r>
    </w:p>
    <w:p>
      <w:pPr>
        <w:spacing w:after="150"/>
        <w:ind w:left="0"/>
        <w:jc w:val="left"/>
      </w:pPr>
      <w:r>
        <w:rPr>
          <w:rFonts w:ascii="Verdana"/>
          <w:b/>
          <w:i w:val="false"/>
          <w:color w:val="000000"/>
          <w:sz w:val="22"/>
        </w:rPr>
        <w:t>13а) не прибави податке о свим лицима која учествују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не обезбеди да ти подаци буду достављени том другом пружаоцу услуга у складу с чланом 15а овог закона (члан 15а став 1.);</w:t>
      </w:r>
      <w:r>
        <w:rPr>
          <w:rFonts w:ascii="Calibri"/>
          <w:b/>
          <w:i w:val="false"/>
          <w:color w:val="000000"/>
          <w:vertAlign w:val="superscript"/>
        </w:rPr>
        <w:t>**</w:t>
      </w:r>
    </w:p>
    <w:p>
      <w:pPr>
        <w:spacing w:after="150"/>
        <w:ind w:left="0"/>
        <w:jc w:val="left"/>
      </w:pPr>
      <w:r>
        <w:rPr>
          <w:rFonts w:ascii="Verdana"/>
          <w:b/>
          <w:i w:val="false"/>
          <w:color w:val="000000"/>
          <w:sz w:val="22"/>
        </w:rPr>
        <w:t>13б) не провери тачност прикупљених података о иницијатору трансакције с дигиталном имовином провером идентитета тог лица на начин прописан чл. 17–23. овог закона (члан 15а ст. 6. и 7.);</w:t>
      </w:r>
      <w:r>
        <w:rPr>
          <w:rFonts w:ascii="Calibri"/>
          <w:b/>
          <w:i w:val="false"/>
          <w:color w:val="000000"/>
          <w:vertAlign w:val="superscript"/>
        </w:rPr>
        <w:t>**</w:t>
      </w:r>
    </w:p>
    <w:p>
      <w:pPr>
        <w:spacing w:after="150"/>
        <w:ind w:left="0"/>
        <w:jc w:val="left"/>
      </w:pPr>
      <w:r>
        <w:rPr>
          <w:rFonts w:ascii="Verdana"/>
          <w:b/>
          <w:i w:val="false"/>
          <w:color w:val="000000"/>
          <w:sz w:val="22"/>
        </w:rPr>
        <w:t>13в) не сачини процедуре за проверу потпуности података из члана 15а овог закона (члан 15а став 9.);</w:t>
      </w:r>
      <w:r>
        <w:rPr>
          <w:rFonts w:ascii="Calibri"/>
          <w:b/>
          <w:i w:val="false"/>
          <w:color w:val="000000"/>
          <w:vertAlign w:val="superscript"/>
        </w:rPr>
        <w:t>**</w:t>
      </w:r>
    </w:p>
    <w:p>
      <w:pPr>
        <w:spacing w:after="150"/>
        <w:ind w:left="0"/>
        <w:jc w:val="left"/>
      </w:pPr>
      <w:r>
        <w:rPr>
          <w:rFonts w:ascii="Verdana"/>
          <w:b/>
          <w:i w:val="false"/>
          <w:color w:val="000000"/>
          <w:sz w:val="22"/>
        </w:rPr>
        <w:t>13г) не провери да ли су му достављени подаци из члана 15а овог закона (члан 15б став 1.);</w:t>
      </w:r>
      <w:r>
        <w:rPr>
          <w:rFonts w:ascii="Calibri"/>
          <w:b/>
          <w:i w:val="false"/>
          <w:color w:val="000000"/>
          <w:vertAlign w:val="superscript"/>
        </w:rPr>
        <w:t>**</w:t>
      </w:r>
    </w:p>
    <w:p>
      <w:pPr>
        <w:spacing w:after="150"/>
        <w:ind w:left="0"/>
        <w:jc w:val="left"/>
      </w:pPr>
      <w:r>
        <w:rPr>
          <w:rFonts w:ascii="Verdana"/>
          <w:b/>
          <w:i w:val="false"/>
          <w:color w:val="000000"/>
          <w:sz w:val="22"/>
        </w:rPr>
        <w:t>13д) не сачини процедуре за проверу потпуности података из члана 15а овог закона (члан 15б став 2.);</w:t>
      </w:r>
      <w:r>
        <w:rPr>
          <w:rFonts w:ascii="Calibri"/>
          <w:b/>
          <w:i w:val="false"/>
          <w:color w:val="000000"/>
          <w:vertAlign w:val="superscript"/>
        </w:rPr>
        <w:t>**</w:t>
      </w:r>
    </w:p>
    <w:p>
      <w:pPr>
        <w:spacing w:after="150"/>
        <w:ind w:left="0"/>
        <w:jc w:val="left"/>
      </w:pPr>
      <w:r>
        <w:rPr>
          <w:rFonts w:ascii="Verdana"/>
          <w:b/>
          <w:i w:val="false"/>
          <w:color w:val="000000"/>
          <w:sz w:val="22"/>
        </w:rPr>
        <w:t>13ђ) не провери тачност прикупљених података о кориснику трансакције провером идентитета тог корисника на начин прописан чл. 17–23. овог закона (члан 15б ст. 3. и 4.);</w:t>
      </w:r>
      <w:r>
        <w:rPr>
          <w:rFonts w:ascii="Calibri"/>
          <w:b/>
          <w:i w:val="false"/>
          <w:color w:val="000000"/>
          <w:vertAlign w:val="superscript"/>
        </w:rPr>
        <w:t>**</w:t>
      </w:r>
    </w:p>
    <w:p>
      <w:pPr>
        <w:spacing w:after="150"/>
        <w:ind w:left="0"/>
        <w:jc w:val="left"/>
      </w:pPr>
      <w:r>
        <w:rPr>
          <w:rFonts w:ascii="Verdana"/>
          <w:b/>
          <w:i w:val="false"/>
          <w:color w:val="000000"/>
          <w:sz w:val="22"/>
        </w:rPr>
        <w:t>13е) не сачини процедуре о поступању у случају да му не буду достављени тачни и потпуни подаци из члана 15а овог закона (члан 15в став 1.);</w:t>
      </w:r>
      <w:r>
        <w:rPr>
          <w:rFonts w:ascii="Calibri"/>
          <w:b/>
          <w:i w:val="false"/>
          <w:color w:val="000000"/>
          <w:vertAlign w:val="superscript"/>
        </w:rPr>
        <w:t>**</w:t>
      </w:r>
    </w:p>
    <w:p>
      <w:pPr>
        <w:spacing w:after="150"/>
        <w:ind w:left="0"/>
        <w:jc w:val="left"/>
      </w:pPr>
      <w:r>
        <w:rPr>
          <w:rFonts w:ascii="Verdana"/>
          <w:b/>
          <w:i w:val="false"/>
          <w:color w:val="000000"/>
          <w:sz w:val="22"/>
        </w:rPr>
        <w:t>13ж) не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закона, као и о мерама које је предузео према овом лицу у складу са чланом 15в овог закона, не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тероризма и/или о томе не обавести Управу ако утврди да постоји основ сумње у прање новца или финансирање тероризма, односно не сачини белешку (члан 15в став 5.);</w:t>
      </w:r>
      <w:r>
        <w:rPr>
          <w:rFonts w:ascii="Calibri"/>
          <w:b/>
          <w:i w:val="false"/>
          <w:color w:val="000000"/>
          <w:vertAlign w:val="superscript"/>
        </w:rPr>
        <w:t>**</w:t>
      </w:r>
    </w:p>
    <w:p>
      <w:pPr>
        <w:spacing w:after="150"/>
        <w:ind w:left="0"/>
        <w:jc w:val="left"/>
      </w:pPr>
      <w:r>
        <w:rPr>
          <w:rFonts w:ascii="Verdana"/>
          <w:b w:val="false"/>
          <w:i w:val="false"/>
          <w:color w:val="000000"/>
          <w:sz w:val="22"/>
        </w:rPr>
        <w:t>14) не утврди и провери идентитет странке која је физичко лице, законског заступника те странке, пуномоћника странке која је физичко лице и не прибави све прописане податке или их не прибави на прописани начин (члан 17.);</w:t>
      </w:r>
    </w:p>
    <w:p>
      <w:pPr>
        <w:spacing w:after="150"/>
        <w:ind w:left="0"/>
        <w:jc w:val="left"/>
      </w:pPr>
      <w:r>
        <w:rPr>
          <w:rFonts w:ascii="Verdana"/>
          <w:b w:val="false"/>
          <w:i w:val="false"/>
          <w:color w:val="000000"/>
          <w:sz w:val="22"/>
        </w:rPr>
        <w:t>15) утврди и провери идентитет странке на основу квалификованог електронског сертификата супротно одредбама члана 18. овог закона (члан 18. став 1.);</w:t>
      </w:r>
    </w:p>
    <w:p>
      <w:pPr>
        <w:spacing w:after="150"/>
        <w:ind w:left="0"/>
        <w:jc w:val="left"/>
      </w:pPr>
      <w:r>
        <w:rPr>
          <w:rFonts w:ascii="Verdana"/>
          <w:b w:val="false"/>
          <w:i w:val="false"/>
          <w:color w:val="000000"/>
          <w:sz w:val="22"/>
        </w:rPr>
        <w:t>16) не утврди и провери идентитет странке која је предузетник (члан 19. став 1.);</w:t>
      </w:r>
    </w:p>
    <w:p>
      <w:pPr>
        <w:spacing w:after="150"/>
        <w:ind w:left="0"/>
        <w:jc w:val="left"/>
      </w:pPr>
      <w:r>
        <w:rPr>
          <w:rFonts w:ascii="Verdana"/>
          <w:b w:val="false"/>
          <w:i w:val="false"/>
          <w:color w:val="000000"/>
          <w:sz w:val="22"/>
        </w:rPr>
        <w:t>17) не утврди и провери идентитет странке која је правно лице (члан 20. став 1.);</w:t>
      </w:r>
    </w:p>
    <w:p>
      <w:pPr>
        <w:spacing w:after="150"/>
        <w:ind w:left="0"/>
        <w:jc w:val="left"/>
      </w:pPr>
      <w:r>
        <w:rPr>
          <w:rFonts w:ascii="Verdana"/>
          <w:b w:val="false"/>
          <w:i w:val="false"/>
          <w:color w:val="000000"/>
          <w:sz w:val="22"/>
        </w:rPr>
        <w:t>18) не утврди и провери идентитет заступника правног лица и лица страног права (члан 21. став 1.);</w:t>
      </w:r>
    </w:p>
    <w:p>
      <w:pPr>
        <w:spacing w:after="150"/>
        <w:ind w:left="0"/>
        <w:jc w:val="left"/>
      </w:pPr>
      <w:r>
        <w:rPr>
          <w:rFonts w:ascii="Verdana"/>
          <w:b w:val="false"/>
          <w:i w:val="false"/>
          <w:color w:val="000000"/>
          <w:sz w:val="22"/>
        </w:rPr>
        <w:t>19) не утврди и провери идентитет прокуристе или пуномоћника правног лица, лица страног права и предузетника (члан 22.);</w:t>
      </w:r>
    </w:p>
    <w:p>
      <w:pPr>
        <w:spacing w:after="150"/>
        <w:ind w:left="0"/>
        <w:jc w:val="left"/>
      </w:pPr>
      <w:r>
        <w:rPr>
          <w:rFonts w:ascii="Verdana"/>
          <w:b w:val="false"/>
          <w:i w:val="false"/>
          <w:color w:val="000000"/>
          <w:sz w:val="22"/>
        </w:rPr>
        <w:t>20) не утврди и провери идентитет лица грађанског права, лица овлашћеног за заступање тог другог лица или не прибави све прописане податке (члан 23.);</w:t>
      </w:r>
    </w:p>
    <w:p>
      <w:pPr>
        <w:spacing w:after="150"/>
        <w:ind w:left="0"/>
        <w:jc w:val="left"/>
      </w:pPr>
      <w:r>
        <w:rPr>
          <w:rFonts w:ascii="Verdana"/>
          <w:b w:val="false"/>
          <w:i w:val="false"/>
          <w:color w:val="000000"/>
          <w:sz w:val="22"/>
        </w:rPr>
        <w:t>21) не утврди и провери идентитет странке у складу са чланом 24. овог закона (члан 24.);</w:t>
      </w:r>
    </w:p>
    <w:p>
      <w:pPr>
        <w:spacing w:after="150"/>
        <w:ind w:left="0"/>
        <w:jc w:val="left"/>
      </w:pPr>
      <w:r>
        <w:rPr>
          <w:rFonts w:ascii="Verdana"/>
          <w:b/>
          <w:i w:val="false"/>
          <w:color w:val="000000"/>
          <w:sz w:val="22"/>
        </w:rPr>
        <w:t>22) не утврди идентитет стварног власника странке у складу са чланом 3. став 1. тач. 11) и 12) овог закона и не прибави податке о стварном власнику на прописани начин (члан 25.);</w:t>
      </w:r>
      <w:r>
        <w:rPr>
          <w:rFonts w:ascii="Calibri"/>
          <w:b/>
          <w:i w:val="false"/>
          <w:color w:val="000000"/>
          <w:vertAlign w:val="superscript"/>
        </w:rPr>
        <w:t>*</w:t>
      </w:r>
    </w:p>
    <w:p>
      <w:pPr>
        <w:spacing w:after="150"/>
        <w:ind w:left="0"/>
        <w:jc w:val="left"/>
      </w:pPr>
      <w:r>
        <w:rPr>
          <w:rFonts w:ascii="Verdana"/>
          <w:b w:val="false"/>
          <w:i w:val="false"/>
          <w:color w:val="000000"/>
          <w:sz w:val="22"/>
        </w:rPr>
        <w:t>23) не провери идентитет стварног власника странке (члан 25. став 6.);</w:t>
      </w:r>
    </w:p>
    <w:p>
      <w:pPr>
        <w:spacing w:after="150"/>
        <w:ind w:left="0"/>
        <w:jc w:val="left"/>
      </w:pPr>
      <w:r>
        <w:rPr>
          <w:rFonts w:ascii="Verdana"/>
          <w:b w:val="false"/>
          <w:i w:val="false"/>
          <w:color w:val="000000"/>
          <w:sz w:val="22"/>
        </w:rPr>
        <w:t xml:space="preserve">24) не утврди идентитет корисника </w:t>
      </w:r>
      <w:r>
        <w:rPr>
          <w:rFonts w:ascii="Calibri"/>
          <w:b/>
          <w:i w:val="false"/>
          <w:color w:val="000000"/>
          <w:vertAlign w:val="superscript"/>
        </w:rPr>
        <w:t>*</w:t>
      </w:r>
      <w:r>
        <w:rPr>
          <w:rFonts w:ascii="Verdana"/>
          <w:b w:val="false"/>
          <w:i w:val="false"/>
          <w:color w:val="000000"/>
          <w:sz w:val="22"/>
        </w:rPr>
        <w:t> осигурања (члан 26.);</w:t>
      </w:r>
    </w:p>
    <w:p>
      <w:pPr>
        <w:spacing w:after="150"/>
        <w:ind w:left="0"/>
        <w:jc w:val="left"/>
      </w:pPr>
      <w:r>
        <w:rPr>
          <w:rFonts w:ascii="Verdana"/>
          <w:b w:val="false"/>
          <w:i w:val="false"/>
          <w:color w:val="000000"/>
          <w:sz w:val="22"/>
        </w:rPr>
        <w:t>25) не утврди да ли је корисник осигурања и стварни власник корисника осигурања функционер (члан 26. став 4.);</w:t>
      </w:r>
    </w:p>
    <w:p>
      <w:pPr>
        <w:spacing w:after="150"/>
        <w:ind w:left="0"/>
        <w:jc w:val="left"/>
      </w:pPr>
      <w:r>
        <w:rPr>
          <w:rFonts w:ascii="Verdana"/>
          <w:b/>
          <w:i w:val="false"/>
          <w:color w:val="000000"/>
          <w:sz w:val="22"/>
        </w:rPr>
        <w:t>26) не обавести члана највишег руководства пре исплате осигуране суме и не изврши појачане радње и мере познавања и праћења странке (члан 26. став 6.);</w:t>
      </w:r>
      <w:r>
        <w:rPr>
          <w:rFonts w:ascii="Calibri"/>
          <w:b/>
          <w:i w:val="false"/>
          <w:color w:val="000000"/>
          <w:vertAlign w:val="superscript"/>
        </w:rPr>
        <w:t>*</w:t>
      </w:r>
    </w:p>
    <w:p>
      <w:pPr>
        <w:spacing w:after="150"/>
        <w:ind w:left="0"/>
        <w:jc w:val="left"/>
      </w:pPr>
      <w:r>
        <w:rPr>
          <w:rFonts w:ascii="Verdana"/>
          <w:b w:val="false"/>
          <w:i w:val="false"/>
          <w:color w:val="000000"/>
          <w:sz w:val="22"/>
        </w:rPr>
        <w:t>27) не прикупи податке и информације о пореклу имовине (члан 28.);</w:t>
      </w:r>
    </w:p>
    <w:p>
      <w:pPr>
        <w:spacing w:after="150"/>
        <w:ind w:left="0"/>
        <w:jc w:val="left"/>
      </w:pPr>
      <w:r>
        <w:rPr>
          <w:rFonts w:ascii="Verdana"/>
          <w:b w:val="false"/>
          <w:i w:val="false"/>
          <w:color w:val="000000"/>
          <w:sz w:val="22"/>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31. став 2.);</w:t>
      </w:r>
    </w:p>
    <w:p>
      <w:pPr>
        <w:spacing w:after="150"/>
        <w:ind w:left="0"/>
        <w:jc w:val="left"/>
      </w:pPr>
      <w:r>
        <w:rPr>
          <w:rFonts w:ascii="Verdana"/>
          <w:b w:val="false"/>
          <w:i w:val="false"/>
          <w:color w:val="000000"/>
          <w:sz w:val="22"/>
        </w:rPr>
        <w:t>29) успостави пословни однос са странком супротно одредбама члана 33. овог закона (члан 33.);</w:t>
      </w:r>
    </w:p>
    <w:p>
      <w:pPr>
        <w:spacing w:after="150"/>
        <w:ind w:left="0"/>
        <w:jc w:val="left"/>
      </w:pPr>
      <w:r>
        <w:rPr>
          <w:rFonts w:ascii="Verdana"/>
          <w:b w:val="false"/>
          <w:i w:val="false"/>
          <w:color w:val="000000"/>
          <w:sz w:val="22"/>
        </w:rPr>
        <w:t>30) не изврши појачане радње и мере познавања и праћења странке из чл. 35–41. овог закона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(члан 35. став 2.);</w:t>
      </w:r>
    </w:p>
    <w:p>
      <w:pPr>
        <w:spacing w:after="150"/>
        <w:ind w:left="0"/>
        <w:jc w:val="left"/>
      </w:pPr>
      <w:r>
        <w:rPr>
          <w:rFonts w:ascii="Verdana"/>
          <w:b w:val="false"/>
          <w:i w:val="false"/>
          <w:color w:val="000000"/>
          <w:sz w:val="22"/>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pPr>
        <w:spacing w:after="150"/>
        <w:ind w:left="0"/>
        <w:jc w:val="left"/>
      </w:pPr>
      <w:r>
        <w:rPr>
          <w:rFonts w:ascii="Verdana"/>
          <w:b w:val="false"/>
          <w:i w:val="false"/>
          <w:color w:val="000000"/>
          <w:sz w:val="22"/>
        </w:rPr>
        <w:t>32) у уговору на основу којег се успоставља кореспондентски однос,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pPr>
        <w:spacing w:after="150"/>
        <w:ind w:left="0"/>
        <w:jc w:val="left"/>
      </w:pPr>
      <w:r>
        <w:rPr>
          <w:rFonts w:ascii="Verdana"/>
          <w:b w:val="false"/>
          <w:i w:val="false"/>
          <w:color w:val="000000"/>
          <w:sz w:val="22"/>
        </w:rPr>
        <w:t>33) успостави кореспондентски однос са страном банком или другом сличном институцијом на основу којег та страна институција може користити рачун код обвезника за директно пословање са својим странкама (члан 36. став 6.);</w:t>
      </w:r>
    </w:p>
    <w:p>
      <w:pPr>
        <w:spacing w:after="150"/>
        <w:ind w:left="0"/>
        <w:jc w:val="left"/>
      </w:pPr>
      <w:r>
        <w:rPr>
          <w:rFonts w:ascii="Verdana"/>
          <w:b w:val="false"/>
          <w:i w:val="false"/>
          <w:color w:val="000000"/>
          <w:sz w:val="22"/>
        </w:rPr>
        <w:t>34) не утврди поступак по коме утврђује да ли је странка или стварни власник странке функционер (члан 38. став 1.);</w:t>
      </w:r>
    </w:p>
    <w:p>
      <w:pPr>
        <w:spacing w:after="150"/>
        <w:ind w:left="0"/>
        <w:jc w:val="left"/>
      </w:pPr>
      <w:r>
        <w:rPr>
          <w:rFonts w:ascii="Verdana"/>
          <w:b w:val="false"/>
          <w:i w:val="false"/>
          <w:color w:val="000000"/>
          <w:sz w:val="22"/>
        </w:rPr>
        <w:t>35) не изврши мере и радње прописане чланом 38. ст. 2. и 3. уколико је странка или стварни власник странке функционер (члан 38. ст. 2. и 3.);</w:t>
      </w:r>
    </w:p>
    <w:p>
      <w:pPr>
        <w:spacing w:after="150"/>
        <w:ind w:left="0"/>
        <w:jc w:val="left"/>
      </w:pPr>
      <w:r>
        <w:rPr>
          <w:rFonts w:ascii="Verdana"/>
          <w:b w:val="false"/>
          <w:i w:val="false"/>
          <w:color w:val="000000"/>
          <w:sz w:val="22"/>
        </w:rPr>
        <w:t>36) успостави пословни однос без физичког присуства странке а да претходно није извршило прописане додатне мере (члан 39.);</w:t>
      </w:r>
    </w:p>
    <w:p>
      <w:pPr>
        <w:spacing w:after="150"/>
        <w:ind w:left="0"/>
        <w:jc w:val="left"/>
      </w:pPr>
      <w:r>
        <w:rPr>
          <w:rFonts w:ascii="Verdana"/>
          <w:b w:val="false"/>
          <w:i w:val="false"/>
          <w:color w:val="000000"/>
          <w:sz w:val="22"/>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pPr>
        <w:spacing w:after="150"/>
        <w:ind w:left="0"/>
        <w:jc w:val="left"/>
      </w:pPr>
      <w:r>
        <w:rPr>
          <w:rFonts w:ascii="Verdana"/>
          <w:b w:val="false"/>
          <w:i w:val="false"/>
          <w:color w:val="000000"/>
          <w:sz w:val="22"/>
        </w:rPr>
        <w:t>38) не предузме додатне мере ако је странка или стварни власник странке из оф-шор државе (члан 40.);</w:t>
      </w:r>
    </w:p>
    <w:p>
      <w:pPr>
        <w:spacing w:after="150"/>
        <w:ind w:left="0"/>
        <w:jc w:val="left"/>
      </w:pPr>
      <w:r>
        <w:rPr>
          <w:rFonts w:ascii="Verdana"/>
          <w:b w:val="false"/>
          <w:i w:val="false"/>
          <w:color w:val="000000"/>
          <w:sz w:val="22"/>
        </w:rPr>
        <w:t>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41. став 1.);</w:t>
      </w:r>
    </w:p>
    <w:p>
      <w:pPr>
        <w:spacing w:after="150"/>
        <w:ind w:left="0"/>
        <w:jc w:val="left"/>
      </w:pPr>
      <w:r>
        <w:rPr>
          <w:rFonts w:ascii="Verdana"/>
          <w:b w:val="false"/>
          <w:i w:val="false"/>
          <w:color w:val="000000"/>
          <w:sz w:val="22"/>
        </w:rPr>
        <w:t>40) изврши поједностављене мере познавања и праћења странке супротно условима прописаним у члану 42. овог закона (члан 42.);</w:t>
      </w:r>
    </w:p>
    <w:p>
      <w:pPr>
        <w:spacing w:after="150"/>
        <w:ind w:left="0"/>
        <w:jc w:val="left"/>
      </w:pPr>
      <w:r>
        <w:rPr>
          <w:rFonts w:ascii="Verdana"/>
          <w:b w:val="false"/>
          <w:i w:val="false"/>
          <w:color w:val="000000"/>
          <w:sz w:val="22"/>
        </w:rPr>
        <w:t xml:space="preserve">41) отвори, изда или води анонимни рачун, штедну књижицу на шифру или доносиоца, </w:t>
      </w:r>
      <w:r>
        <w:rPr>
          <w:rFonts w:ascii="Verdana"/>
          <w:b/>
          <w:i w:val="false"/>
          <w:color w:val="000000"/>
          <w:sz w:val="22"/>
        </w:rPr>
        <w:t>анонимне сефове,</w:t>
      </w:r>
      <w:r>
        <w:rPr>
          <w:rFonts w:ascii="Calibri"/>
          <w:b/>
          <w:i w:val="false"/>
          <w:color w:val="000000"/>
          <w:vertAlign w:val="superscript"/>
        </w:rPr>
        <w:t>*</w:t>
      </w:r>
      <w:r>
        <w:rPr>
          <w:rFonts w:ascii="Verdana"/>
          <w:b w:val="false"/>
          <w:i w:val="false"/>
          <w:color w:val="000000"/>
          <w:sz w:val="22"/>
        </w:rPr>
        <w:t xml:space="preserve"> односно врши друге услуге, које посредно или непосредно омогућавају прикривање идентитета странке (члан 44.);</w:t>
      </w:r>
    </w:p>
    <w:p>
      <w:pPr>
        <w:spacing w:after="150"/>
        <w:ind w:left="0"/>
        <w:jc w:val="left"/>
      </w:pPr>
      <w:r>
        <w:rPr>
          <w:rFonts w:ascii="Verdana"/>
          <w:b w:val="false"/>
          <w:i w:val="false"/>
          <w:color w:val="000000"/>
          <w:sz w:val="22"/>
        </w:rPr>
        <w:t>42) успостави или настави кореспондентски однос са банком која послује или би могла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pPr>
        <w:spacing w:after="150"/>
        <w:ind w:left="0"/>
        <w:jc w:val="left"/>
      </w:pPr>
      <w:r>
        <w:rPr>
          <w:rFonts w:ascii="Verdana"/>
          <w:b w:val="false"/>
          <w:i w:val="false"/>
          <w:color w:val="000000"/>
          <w:sz w:val="22"/>
        </w:rPr>
        <w:t>43) прими готов новац за плаћање робе и непокретности или услуга у износу од 10.000 евра или више у динарској противвредности, без обзира да ли се плаћање врши једнократно или у више међусобно повезаних готовинских трансакција (члан 46.);</w:t>
      </w:r>
    </w:p>
    <w:p>
      <w:pPr>
        <w:spacing w:after="150"/>
        <w:ind w:left="0"/>
        <w:jc w:val="left"/>
      </w:pPr>
      <w:r>
        <w:rPr>
          <w:rFonts w:ascii="Verdana"/>
          <w:b w:val="false"/>
          <w:i w:val="false"/>
          <w:color w:val="000000"/>
          <w:sz w:val="22"/>
        </w:rPr>
        <w:t>44) не обавести Управу о свакој готовинској трансакцији у износу од 15.000 евра или више у динарској противвредности (члан 47. став 1.);</w:t>
      </w:r>
    </w:p>
    <w:p>
      <w:pPr>
        <w:spacing w:after="150"/>
        <w:ind w:left="0"/>
        <w:jc w:val="left"/>
      </w:pPr>
      <w:r>
        <w:rPr>
          <w:rFonts w:ascii="Verdana"/>
          <w:b/>
          <w:i w:val="false"/>
          <w:color w:val="000000"/>
          <w:sz w:val="22"/>
        </w:rPr>
        <w:t>45) не обезбеди да се мере за спречавање и откривање прања новца и финансирања тероризма прописане овим законом, у истом обиму спроводе и у његовим пословним јединицама и подређеним друштвима правног лица у његовом већинском власништву (члан 48.);</w:t>
      </w:r>
      <w:r>
        <w:rPr>
          <w:rFonts w:ascii="Calibri"/>
          <w:b/>
          <w:i w:val="false"/>
          <w:color w:val="000000"/>
          <w:vertAlign w:val="superscript"/>
        </w:rPr>
        <w:t>*</w:t>
      </w:r>
    </w:p>
    <w:p>
      <w:pPr>
        <w:spacing w:after="150"/>
        <w:ind w:left="0"/>
        <w:jc w:val="left"/>
      </w:pPr>
      <w:r>
        <w:rPr>
          <w:rFonts w:ascii="Verdana"/>
          <w:b w:val="false"/>
          <w:i w:val="false"/>
          <w:color w:val="000000"/>
          <w:sz w:val="22"/>
        </w:rPr>
        <w:t>46) не именује овлашћено лице и његовог заменика за вршење послова у складу са овим законом (члан 49.);</w:t>
      </w:r>
    </w:p>
    <w:p>
      <w:pPr>
        <w:spacing w:after="150"/>
        <w:ind w:left="0"/>
        <w:jc w:val="left"/>
      </w:pPr>
      <w:r>
        <w:rPr>
          <w:rFonts w:ascii="Verdana"/>
          <w:b w:val="false"/>
          <w:i w:val="false"/>
          <w:color w:val="000000"/>
          <w:sz w:val="22"/>
        </w:rPr>
        <w:t>47) не обезбеди да послове овлашћеног лица и заменика овлашћеног лица из члана 49. овог закона обавља лице које испуњава услове прописане чланом 50. овог закона (члан 50.);</w:t>
      </w:r>
    </w:p>
    <w:p>
      <w:pPr>
        <w:spacing w:after="150"/>
        <w:ind w:left="0"/>
        <w:jc w:val="left"/>
      </w:pPr>
      <w:r>
        <w:rPr>
          <w:rFonts w:ascii="Verdana"/>
          <w:b w:val="false"/>
          <w:i w:val="false"/>
          <w:color w:val="000000"/>
          <w:sz w:val="22"/>
        </w:rPr>
        <w:t>48) не изради листу индикатора за препознавање лица и трансакција за које постоје основи сумње да се ради о прању новца или финансирању тероризма (члан 69. став 1.);</w:t>
      </w:r>
    </w:p>
    <w:p>
      <w:pPr>
        <w:spacing w:after="150"/>
        <w:ind w:left="0"/>
        <w:jc w:val="left"/>
      </w:pPr>
      <w:r>
        <w:rPr>
          <w:rFonts w:ascii="Verdana"/>
          <w:b w:val="false"/>
          <w:i w:val="false"/>
          <w:color w:val="000000"/>
          <w:sz w:val="22"/>
        </w:rPr>
        <w:t>49) не примењује листу индикатора за препознавање лица и трансакција за које постоје основи сумње да се ради о прању новца или финансирању тероризма (члан 69. став 3.);</w:t>
      </w:r>
    </w:p>
    <w:p>
      <w:pPr>
        <w:spacing w:after="150"/>
        <w:ind w:left="0"/>
        <w:jc w:val="left"/>
      </w:pPr>
      <w:r>
        <w:rPr>
          <w:rFonts w:ascii="Verdana"/>
          <w:b w:val="false"/>
          <w:i w:val="false"/>
          <w:color w:val="000000"/>
          <w:sz w:val="22"/>
        </w:rPr>
        <w:t>50) у листу индикатора не унесе индикаторе чије је уношење обавезно у складу са законом и подзаконским актима донетим на основу овог закона (члан 69. став 1.);</w:t>
      </w:r>
    </w:p>
    <w:p>
      <w:pPr>
        <w:spacing w:after="150"/>
        <w:ind w:left="0"/>
        <w:jc w:val="left"/>
      </w:pPr>
      <w:r>
        <w:rPr>
          <w:rFonts w:ascii="Verdana"/>
          <w:b w:val="false"/>
          <w:i w:val="false"/>
          <w:color w:val="000000"/>
          <w:sz w:val="22"/>
        </w:rPr>
        <w:t>51) ако податке, информације и документацију прибављену на основу овог закона не користи само за намене одређене законом (члан 94.);</w:t>
      </w:r>
    </w:p>
    <w:p>
      <w:pPr>
        <w:spacing w:after="150"/>
        <w:ind w:left="0"/>
        <w:jc w:val="left"/>
      </w:pPr>
      <w:r>
        <w:rPr>
          <w:rFonts w:ascii="Verdana"/>
          <w:b w:val="false"/>
          <w:i w:val="false"/>
          <w:color w:val="000000"/>
          <w:sz w:val="22"/>
        </w:rPr>
        <w:t>52) не води евиденције података у складу са овим законом (члан 98. став 1.);</w:t>
      </w:r>
    </w:p>
    <w:p>
      <w:pPr>
        <w:spacing w:after="150"/>
        <w:ind w:left="0"/>
        <w:jc w:val="left"/>
      </w:pPr>
      <w:r>
        <w:rPr>
          <w:rFonts w:ascii="Verdana"/>
          <w:b w:val="false"/>
          <w:i w:val="false"/>
          <w:color w:val="000000"/>
          <w:sz w:val="22"/>
        </w:rPr>
        <w:t>53) евиденције које води у складу са овим законом не садрже све прописане податке (члан 99. став 1.);</w:t>
      </w:r>
    </w:p>
    <w:p>
      <w:pPr>
        <w:spacing w:after="150"/>
        <w:ind w:left="0"/>
        <w:jc w:val="left"/>
      </w:pPr>
      <w:r>
        <w:rPr>
          <w:rFonts w:ascii="Verdana"/>
          <w:b w:val="false"/>
          <w:i w:val="false"/>
          <w:color w:val="000000"/>
          <w:sz w:val="22"/>
        </w:rPr>
        <w:t>Новчаном казном у износу од 10.000 до 150.000 динара казниће се и одговорно лице у правном лицу.</w:t>
      </w:r>
    </w:p>
    <w:p>
      <w:pPr>
        <w:spacing w:after="150"/>
        <w:ind w:left="0"/>
        <w:jc w:val="left"/>
      </w:pPr>
      <w:r>
        <w:rPr>
          <w:rFonts w:ascii="Verdana"/>
          <w:b w:val="false"/>
          <w:i w:val="false"/>
          <w:color w:val="000000"/>
          <w:sz w:val="22"/>
        </w:rPr>
        <w:t>*Службени гласник РС, број 91/2019</w:t>
      </w:r>
    </w:p>
    <w:p>
      <w:pPr>
        <w:spacing w:after="150"/>
        <w:ind w:left="0"/>
        <w:jc w:val="left"/>
      </w:pPr>
      <w:r>
        <w:rPr>
          <w:rFonts w:ascii="Verdana"/>
          <w:b w:val="false"/>
          <w:i w:val="false"/>
          <w:color w:val="000000"/>
          <w:sz w:val="22"/>
        </w:rPr>
        <w:t>**Службени гласник РС, број 153/2020</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Новчаном казном у износу од 50.000 до 1.000.000 динара казниће се за привредни преступ правно лице ако:</w:t>
      </w:r>
    </w:p>
    <w:p>
      <w:pPr>
        <w:spacing w:after="150"/>
        <w:ind w:left="0"/>
        <w:jc w:val="left"/>
      </w:pPr>
      <w:r>
        <w:rPr>
          <w:rFonts w:ascii="Verdana"/>
          <w:b w:val="false"/>
          <w:i w:val="false"/>
          <w:color w:val="000000"/>
          <w:sz w:val="22"/>
        </w:rPr>
        <w:t>1) не изради анализу ризика од прања новца и финансирања тероризма у складу са смерницама које доноси орган из члана 104. овог закона надлежан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коју пружа у оквиру своје делатности или трансакције (члан 6. ст. 1. и 2.);</w:t>
      </w:r>
    </w:p>
    <w:p>
      <w:pPr>
        <w:spacing w:after="150"/>
        <w:ind w:left="0"/>
        <w:jc w:val="left"/>
      </w:pPr>
      <w:r>
        <w:rPr>
          <w:rFonts w:ascii="Verdana"/>
          <w:b w:val="false"/>
          <w:i w:val="false"/>
          <w:color w:val="000000"/>
          <w:sz w:val="22"/>
        </w:rPr>
        <w:t>2) не сачини службену белешку или је не чува у складу са законом у случајевима када не може да изврши радње и мере из члана 7. став 1. тач. 1)–4) овог закона (члан 7. став 3.);</w:t>
      </w:r>
    </w:p>
    <w:p>
      <w:pPr>
        <w:spacing w:after="150"/>
        <w:ind w:left="0"/>
        <w:jc w:val="left"/>
      </w:pPr>
      <w:r>
        <w:rPr>
          <w:rFonts w:ascii="Verdana"/>
          <w:b w:val="false"/>
          <w:i w:val="false"/>
          <w:color w:val="000000"/>
          <w:sz w:val="22"/>
        </w:rPr>
        <w:t xml:space="preserve">3) не прибави све прописане податке или их не прибави на прописани начин приликом утврђивања идентитета странке која је правно лице (члан 20. </w:t>
      </w:r>
      <w:r>
        <w:rPr>
          <w:rFonts w:ascii="Verdana"/>
          <w:b/>
          <w:i w:val="false"/>
          <w:color w:val="000000"/>
          <w:sz w:val="22"/>
        </w:rPr>
        <w:t>ст. 2–6.</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 xml:space="preserve">4) не прибави писмену изјаву странке уколико посумња у истинитост прибављених података или веродостојност представљене документације (члан 20. </w:t>
      </w:r>
      <w:r>
        <w:rPr>
          <w:rFonts w:ascii="Verdana"/>
          <w:b/>
          <w:i w:val="false"/>
          <w:color w:val="000000"/>
          <w:sz w:val="22"/>
        </w:rPr>
        <w:t>став 7.</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5) не прибави све податке на прописани начин приликом утврђивања идентитета заступника странке која је правно лице (члан 21.);</w:t>
      </w:r>
    </w:p>
    <w:p>
      <w:pPr>
        <w:spacing w:after="150"/>
        <w:ind w:left="0"/>
        <w:jc w:val="left"/>
      </w:pPr>
      <w:r>
        <w:rPr>
          <w:rFonts w:ascii="Verdana"/>
          <w:b w:val="false"/>
          <w:i w:val="false"/>
          <w:color w:val="000000"/>
          <w:sz w:val="22"/>
        </w:rPr>
        <w:t>6) не прибави све податке о лицу овлашћеном за заступање лица грађанског права на прописани начин (члан 23.);</w:t>
      </w:r>
    </w:p>
    <w:p>
      <w:pPr>
        <w:spacing w:after="150"/>
        <w:ind w:left="0"/>
        <w:jc w:val="left"/>
      </w:pPr>
      <w:r>
        <w:rPr>
          <w:rFonts w:ascii="Verdana"/>
          <w:b w:val="false"/>
          <w:i w:val="false"/>
          <w:color w:val="000000"/>
          <w:sz w:val="22"/>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играчницу или приступа сефу</w:t>
      </w:r>
      <w:r>
        <w:rPr>
          <w:rFonts w:ascii="Verdana"/>
          <w:b/>
          <w:i w:val="false"/>
          <w:color w:val="000000"/>
          <w:sz w:val="22"/>
        </w:rPr>
        <w:t>, као и писмену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Calibri"/>
          <w:b/>
          <w:i w:val="false"/>
          <w:color w:val="000000"/>
          <w:vertAlign w:val="superscript"/>
        </w:rPr>
        <w:t>*</w:t>
      </w:r>
      <w:r>
        <w:rPr>
          <w:rFonts w:ascii="Verdana"/>
          <w:b w:val="false"/>
          <w:i w:val="false"/>
          <w:color w:val="000000"/>
          <w:sz w:val="22"/>
        </w:rPr>
        <w:t>. (члан 24.);</w:t>
      </w:r>
    </w:p>
    <w:p>
      <w:pPr>
        <w:spacing w:after="150"/>
        <w:ind w:left="0"/>
        <w:jc w:val="left"/>
      </w:pPr>
      <w:r>
        <w:rPr>
          <w:rFonts w:ascii="Verdana"/>
          <w:b w:val="false"/>
          <w:i w:val="false"/>
          <w:color w:val="000000"/>
          <w:sz w:val="22"/>
        </w:rPr>
        <w:t>8) не прати пословање странке са дужном пажњом у обиму и учесталости који одговарају степену ризика утврђеном у анализи ризика из члана 6. овог закона (члан 29.);</w:t>
      </w:r>
    </w:p>
    <w:p>
      <w:pPr>
        <w:spacing w:after="150"/>
        <w:ind w:left="0"/>
        <w:jc w:val="left"/>
      </w:pPr>
      <w:r>
        <w:rPr>
          <w:rFonts w:ascii="Verdana"/>
          <w:b w:val="false"/>
          <w:i w:val="false"/>
          <w:color w:val="000000"/>
          <w:sz w:val="22"/>
        </w:rPr>
        <w:t>9) повери вршење мера познавања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проверило идентитет странке без њеног присуства (члан 30. ст. 3. и 4.);</w:t>
      </w:r>
    </w:p>
    <w:p>
      <w:pPr>
        <w:spacing w:after="150"/>
        <w:ind w:left="0"/>
        <w:jc w:val="left"/>
      </w:pPr>
      <w:r>
        <w:rPr>
          <w:rFonts w:ascii="Verdana"/>
          <w:b w:val="false"/>
          <w:i w:val="false"/>
          <w:color w:val="000000"/>
          <w:sz w:val="22"/>
        </w:rPr>
        <w:t>10) повери вршење мера познавања и праћења странке трећем лицу када је странка оф-шор правно лице или анонимно друштво или је странка оф-шор правно лице или квази банка (члан 31. ст. 1. и 3.);</w:t>
      </w:r>
    </w:p>
    <w:p>
      <w:pPr>
        <w:spacing w:after="150"/>
        <w:ind w:left="0"/>
        <w:jc w:val="left"/>
      </w:pPr>
      <w:r>
        <w:rPr>
          <w:rFonts w:ascii="Verdana"/>
          <w:b w:val="false"/>
          <w:i w:val="false"/>
          <w:color w:val="000000"/>
          <w:sz w:val="22"/>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pPr>
        <w:spacing w:after="150"/>
        <w:ind w:left="0"/>
        <w:jc w:val="left"/>
      </w:pPr>
      <w:r>
        <w:rPr>
          <w:rFonts w:ascii="Verdana"/>
          <w:b w:val="false"/>
          <w:i w:val="false"/>
          <w:color w:val="000000"/>
          <w:sz w:val="22"/>
        </w:rPr>
        <w:t>12) уколико не размотри да ли ће убудуће поверавати вршење радњи и мера познавања и праћења странке и не сачини службену белешку о предузетим мерама (члан 32. став 6.);</w:t>
      </w:r>
    </w:p>
    <w:p>
      <w:pPr>
        <w:spacing w:after="150"/>
        <w:ind w:left="0"/>
        <w:jc w:val="left"/>
      </w:pPr>
      <w:r>
        <w:rPr>
          <w:rFonts w:ascii="Verdana"/>
          <w:b w:val="false"/>
          <w:i w:val="false"/>
          <w:color w:val="000000"/>
          <w:sz w:val="22"/>
        </w:rPr>
        <w:t>13) успостави или настави кореспондентски однос са банком или другом сличном институцијом која има седиште у страној држави супротно одредбама члана 36. ст. 2. и 4. овог закона (члан 36. ст. 2. и 4.);</w:t>
      </w:r>
    </w:p>
    <w:p>
      <w:pPr>
        <w:spacing w:after="150"/>
        <w:ind w:left="0"/>
        <w:jc w:val="left"/>
      </w:pPr>
      <w:r>
        <w:rPr>
          <w:rFonts w:ascii="Verdana"/>
          <w:b w:val="false"/>
          <w:i w:val="false"/>
          <w:color w:val="000000"/>
          <w:sz w:val="22"/>
        </w:rPr>
        <w:t>14) не процени ризик од прања новца или финансирања тероризма у складу са чланом 37. ст. 1. и 2. и не предузме додатне мере којима се умањују процењени ризици и управља тим ризицима (члан 37.);</w:t>
      </w:r>
    </w:p>
    <w:p>
      <w:pPr>
        <w:spacing w:after="150"/>
        <w:ind w:left="0"/>
        <w:jc w:val="left"/>
      </w:pPr>
      <w:r>
        <w:rPr>
          <w:rFonts w:ascii="Verdana"/>
          <w:b w:val="false"/>
          <w:i w:val="false"/>
          <w:color w:val="000000"/>
          <w:sz w:val="22"/>
        </w:rPr>
        <w:t>15) не обавести Управу о личном имену и називу радног места овлашћеног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 став 3.);</w:t>
      </w:r>
    </w:p>
    <w:p>
      <w:pPr>
        <w:spacing w:after="150"/>
        <w:ind w:left="0"/>
        <w:jc w:val="left"/>
      </w:pPr>
      <w:r>
        <w:rPr>
          <w:rFonts w:ascii="Verdana"/>
          <w:b w:val="false"/>
          <w:i w:val="false"/>
          <w:color w:val="000000"/>
          <w:sz w:val="22"/>
        </w:rPr>
        <w:t>16) не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 (члан 53. ст. 1. и 2.);</w:t>
      </w:r>
    </w:p>
    <w:p>
      <w:pPr>
        <w:spacing w:after="150"/>
        <w:ind w:left="0"/>
        <w:jc w:val="left"/>
      </w:pPr>
      <w:r>
        <w:rPr>
          <w:rFonts w:ascii="Verdana"/>
          <w:b w:val="false"/>
          <w:i w:val="false"/>
          <w:color w:val="000000"/>
          <w:sz w:val="22"/>
        </w:rPr>
        <w:t>17) не изради програм годишњег стручног образовања, оспособљавања и усавршавања запослених, односно не изради га у прописаним роковима (члан 53. став 3.);</w:t>
      </w:r>
    </w:p>
    <w:p>
      <w:pPr>
        <w:spacing w:after="150"/>
        <w:ind w:left="0"/>
        <w:jc w:val="left"/>
      </w:pPr>
      <w:r>
        <w:rPr>
          <w:rFonts w:ascii="Verdana"/>
          <w:b w:val="false"/>
          <w:i w:val="false"/>
          <w:color w:val="000000"/>
          <w:sz w:val="22"/>
        </w:rPr>
        <w:t>18) не спроводи редовну унутрашњу контролу обављања послова спречавања и откривања прања новца и финансирања тероризма (члан 54.);</w:t>
      </w:r>
    </w:p>
    <w:p>
      <w:pPr>
        <w:spacing w:after="150"/>
        <w:ind w:left="0"/>
        <w:jc w:val="left"/>
      </w:pPr>
      <w:r>
        <w:rPr>
          <w:rFonts w:ascii="Verdana"/>
          <w:b w:val="false"/>
          <w:i w:val="false"/>
          <w:color w:val="000000"/>
          <w:sz w:val="22"/>
        </w:rPr>
        <w:t>19) не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 или тај поступак не примењује (члан 55.);</w:t>
      </w:r>
    </w:p>
    <w:p>
      <w:pPr>
        <w:spacing w:after="150"/>
        <w:ind w:left="0"/>
        <w:jc w:val="left"/>
      </w:pPr>
      <w:r>
        <w:rPr>
          <w:rFonts w:ascii="Verdana"/>
          <w:b w:val="false"/>
          <w:i w:val="false"/>
          <w:color w:val="000000"/>
          <w:sz w:val="22"/>
        </w:rPr>
        <w:t>20) не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 (члан 93.).</w:t>
      </w:r>
    </w:p>
    <w:p>
      <w:pPr>
        <w:spacing w:after="150"/>
        <w:ind w:left="0"/>
        <w:jc w:val="left"/>
      </w:pPr>
      <w:r>
        <w:rPr>
          <w:rFonts w:ascii="Verdana"/>
          <w:b w:val="false"/>
          <w:i w:val="false"/>
          <w:color w:val="000000"/>
          <w:sz w:val="22"/>
        </w:rPr>
        <w:t>Новчаном казном у износу од 10.000 до 100.000 динара казниће се и одговорно лице у правном лицу ако изврши неку од радњи из става 1. овог члана.</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Прекршаји</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Новчаном казном у износу од 50.000 до 500.000 динара казниће се за прекршај предузетник ако изврши неку од радњи из члана 117. овог закона.</w:t>
      </w:r>
    </w:p>
    <w:p>
      <w:pPr>
        <w:spacing w:after="150"/>
        <w:ind w:left="0"/>
        <w:jc w:val="left"/>
      </w:pPr>
      <w:r>
        <w:rPr>
          <w:rFonts w:ascii="Verdana"/>
          <w:b w:val="false"/>
          <w:i w:val="false"/>
          <w:color w:val="000000"/>
          <w:sz w:val="22"/>
        </w:rPr>
        <w:t>Новчаном казном у износу од 30.000 до 300.000 динара казниће се за прекршај предузетник ако изврши неку од радњи из члана 118. овог закона.</w:t>
      </w:r>
    </w:p>
    <w:p>
      <w:pPr>
        <w:spacing w:after="150"/>
        <w:ind w:left="0"/>
        <w:jc w:val="left"/>
      </w:pPr>
      <w:r>
        <w:rPr>
          <w:rFonts w:ascii="Verdana"/>
          <w:b w:val="false"/>
          <w:i w:val="false"/>
          <w:color w:val="000000"/>
          <w:sz w:val="22"/>
        </w:rPr>
        <w:t>Новчаном казном у износу од 20.000 до 200.000 динара казниће се за прекршај предузетник ако изврши неку од радњи из члана 119. овог закона.</w:t>
      </w:r>
    </w:p>
    <w:p>
      <w:pPr>
        <w:spacing w:after="150"/>
        <w:ind w:left="0"/>
        <w:jc w:val="left"/>
      </w:pPr>
      <w:r>
        <w:rPr>
          <w:rFonts w:ascii="Verdana"/>
          <w:b w:val="false"/>
          <w:i w:val="false"/>
          <w:color w:val="000000"/>
          <w:sz w:val="22"/>
        </w:rPr>
        <w:t>Новчаном казном у износу од 5.000 до 150.000 динара казниће се за прекршај физичко лице ако изврши неку од радњи из чл. 117. и 118. овог закона.</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физичко лице ако надлежном царинском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p>
    <w:p>
      <w:pPr>
        <w:spacing w:after="150"/>
        <w:ind w:left="0"/>
        <w:jc w:val="left"/>
      </w:pPr>
      <w:r>
        <w:rPr>
          <w:rFonts w:ascii="Verdana"/>
          <w:b w:val="false"/>
          <w:i w:val="false"/>
          <w:color w:val="000000"/>
          <w:sz w:val="22"/>
        </w:rPr>
        <w:t>Новчаном казном у износу од 5.000 до 50.000 динара казниће се за прекршај физичко лице ако пријава из члана 86. овог закона не садржи све прописане податке (члан 86. став 2.).</w:t>
      </w:r>
    </w:p>
    <w:p>
      <w:pPr>
        <w:spacing w:after="150"/>
        <w:ind w:left="0"/>
        <w:jc w:val="center"/>
      </w:pPr>
      <w:r>
        <w:rPr>
          <w:rFonts w:ascii="Verdana"/>
          <w:b/>
          <w:i w:val="false"/>
          <w:color w:val="000000"/>
          <w:sz w:val="22"/>
        </w:rPr>
        <w:t>Прекршаји за које одговара адвокат, односно јавни бележник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20"/>
        <w:ind w:left="0"/>
        <w:jc w:val="center"/>
      </w:pPr>
      <w:r>
        <w:rPr>
          <w:rFonts w:ascii="Verdana"/>
          <w:b/>
          <w:i w:val="false"/>
          <w:color w:val="000000"/>
          <w:sz w:val="22"/>
        </w:rPr>
        <w:t>Члан 121.</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износу од 10.000 до 150.000 динара казниће се за прекршај адвокат, односно јавни бележник ако:</w:t>
      </w:r>
      <w:r>
        <w:rPr>
          <w:rFonts w:ascii="Calibri"/>
          <w:b/>
          <w:i w:val="false"/>
          <w:color w:val="000000"/>
          <w:vertAlign w:val="superscript"/>
        </w:rPr>
        <w:t>*</w:t>
      </w:r>
    </w:p>
    <w:p>
      <w:pPr>
        <w:spacing w:after="150"/>
        <w:ind w:left="0"/>
        <w:jc w:val="left"/>
      </w:pPr>
      <w:r>
        <w:rPr>
          <w:rFonts w:ascii="Verdana"/>
          <w:b/>
          <w:i w:val="false"/>
          <w:color w:val="000000"/>
          <w:sz w:val="22"/>
        </w:rPr>
        <w:t>1) не изради и не примењује листу индикатора за препознавање лица и трансакција за које постоје основи сумње да се ради о прању новца и финансирања тероризма (члан 61.);</w:t>
      </w:r>
      <w:r>
        <w:rPr>
          <w:rFonts w:ascii="Calibri"/>
          <w:b/>
          <w:i w:val="false"/>
          <w:color w:val="000000"/>
          <w:vertAlign w:val="superscript"/>
        </w:rPr>
        <w:t>*</w:t>
      </w:r>
    </w:p>
    <w:p>
      <w:pPr>
        <w:spacing w:after="150"/>
        <w:ind w:left="0"/>
        <w:jc w:val="left"/>
      </w:pPr>
      <w:r>
        <w:rPr>
          <w:rFonts w:ascii="Verdana"/>
          <w:b/>
          <w:i w:val="false"/>
          <w:color w:val="000000"/>
          <w:sz w:val="22"/>
        </w:rPr>
        <w:t>2) не води евиденцију податка у складу са овим законом (члан 62.);</w:t>
      </w:r>
      <w:r>
        <w:rPr>
          <w:rFonts w:ascii="Calibri"/>
          <w:b/>
          <w:i w:val="false"/>
          <w:color w:val="000000"/>
          <w:vertAlign w:val="superscript"/>
        </w:rPr>
        <w:t>*</w:t>
      </w:r>
    </w:p>
    <w:p>
      <w:pPr>
        <w:spacing w:after="150"/>
        <w:ind w:left="0"/>
        <w:jc w:val="left"/>
      </w:pPr>
      <w:r>
        <w:rPr>
          <w:rFonts w:ascii="Verdana"/>
          <w:b/>
          <w:i w:val="false"/>
          <w:color w:val="000000"/>
          <w:sz w:val="22"/>
        </w:rPr>
        <w:t>3) не изради анализу ризика од прања новца и финансирања тероризма, не утврди поступак по коме утврђује да ли је странка или стварни власник странке функционер, не утврди да ли је странка или правно лице које се јавља у власничкој структури странке оф-шор правно лице, не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или не процени ризик од нових технолошких достигнућа и нових услуга (члан 57а);</w:t>
      </w:r>
      <w:r>
        <w:rPr>
          <w:rFonts w:ascii="Calibri"/>
          <w:b/>
          <w:i w:val="false"/>
          <w:color w:val="000000"/>
          <w:vertAlign w:val="superscript"/>
        </w:rPr>
        <w:t>*</w:t>
      </w:r>
    </w:p>
    <w:p>
      <w:pPr>
        <w:spacing w:after="150"/>
        <w:ind w:left="0"/>
        <w:jc w:val="left"/>
      </w:pPr>
      <w:r>
        <w:rPr>
          <w:rFonts w:ascii="Verdana"/>
          <w:b/>
          <w:i w:val="false"/>
          <w:color w:val="000000"/>
          <w:sz w:val="22"/>
        </w:rPr>
        <w:t>4)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58.);</w:t>
      </w:r>
      <w:r>
        <w:rPr>
          <w:rFonts w:ascii="Calibri"/>
          <w:b/>
          <w:i w:val="false"/>
          <w:color w:val="000000"/>
          <w:vertAlign w:val="superscript"/>
        </w:rPr>
        <w:t>*</w:t>
      </w:r>
    </w:p>
    <w:p>
      <w:pPr>
        <w:spacing w:after="150"/>
        <w:ind w:left="0"/>
        <w:jc w:val="left"/>
      </w:pPr>
      <w:r>
        <w:rPr>
          <w:rFonts w:ascii="Verdana"/>
          <w:b/>
          <w:i w:val="false"/>
          <w:color w:val="000000"/>
          <w:sz w:val="22"/>
        </w:rPr>
        <w:t>5) не достави Управи, на њен захтев, тражене податке, информације и документацију, односно не достави их у прописаним роковима и на прописан начин (члан 59.);</w:t>
      </w:r>
      <w:r>
        <w:rPr>
          <w:rFonts w:ascii="Calibri"/>
          <w:b/>
          <w:i w:val="false"/>
          <w:color w:val="000000"/>
          <w:vertAlign w:val="superscript"/>
        </w:rPr>
        <w:t>*</w:t>
      </w:r>
    </w:p>
    <w:p>
      <w:pPr>
        <w:spacing w:after="150"/>
        <w:ind w:left="0"/>
        <w:jc w:val="left"/>
      </w:pPr>
      <w:r>
        <w:rPr>
          <w:rFonts w:ascii="Verdana"/>
          <w:b/>
          <w:i w:val="false"/>
          <w:color w:val="000000"/>
          <w:sz w:val="22"/>
        </w:rPr>
        <w:t>6) прекрши забрану дојављивања (члан 60а);</w:t>
      </w:r>
      <w:r>
        <w:rPr>
          <w:rFonts w:ascii="Calibri"/>
          <w:b/>
          <w:i w:val="false"/>
          <w:color w:val="000000"/>
          <w:vertAlign w:val="superscript"/>
        </w:rPr>
        <w:t>*</w:t>
      </w:r>
    </w:p>
    <w:p>
      <w:pPr>
        <w:spacing w:after="150"/>
        <w:ind w:left="0"/>
        <w:jc w:val="left"/>
      </w:pPr>
      <w:r>
        <w:rPr>
          <w:rFonts w:ascii="Verdana"/>
          <w:b/>
          <w:i w:val="false"/>
          <w:color w:val="000000"/>
          <w:sz w:val="22"/>
        </w:rPr>
        <w:t>7) не користи податке, информације и документацију прибављену на основу овог закона само за намене одређене законом (члан 57. став 8.);</w:t>
      </w:r>
      <w:r>
        <w:rPr>
          <w:rFonts w:ascii="Calibri"/>
          <w:b/>
          <w:i w:val="false"/>
          <w:color w:val="000000"/>
          <w:vertAlign w:val="superscript"/>
        </w:rPr>
        <w:t>*</w:t>
      </w:r>
    </w:p>
    <w:p>
      <w:pPr>
        <w:spacing w:after="150"/>
        <w:ind w:left="0"/>
        <w:jc w:val="left"/>
      </w:pPr>
      <w:r>
        <w:rPr>
          <w:rFonts w:ascii="Verdana"/>
          <w:b/>
          <w:i w:val="false"/>
          <w:color w:val="000000"/>
          <w:sz w:val="22"/>
        </w:rPr>
        <w:t>8) не спроводи редовну унутрашњу контролу и не организује независну интерну ревизију у складу са чланом 54.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91/2019</w:t>
      </w:r>
    </w:p>
    <w:p>
      <w:pPr>
        <w:spacing w:after="150"/>
        <w:ind w:left="0"/>
        <w:jc w:val="center"/>
      </w:pPr>
      <w:r>
        <w:rPr>
          <w:rFonts w:ascii="Verdana"/>
          <w:b w:val="false"/>
          <w:i/>
          <w:color w:val="000000"/>
          <w:sz w:val="22"/>
        </w:rPr>
        <w:t>Брисан је назив изнад члана 122. (види члан 68. Закона - 91/2019-64)</w:t>
      </w:r>
    </w:p>
    <w:p>
      <w:pPr>
        <w:spacing w:after="150"/>
        <w:ind w:left="0"/>
        <w:jc w:val="center"/>
      </w:pPr>
      <w:r>
        <w:rPr>
          <w:rFonts w:ascii="Verdana"/>
          <w:b w:val="false"/>
          <w:i/>
          <w:color w:val="000000"/>
          <w:sz w:val="22"/>
        </w:rPr>
        <w:t>Члан 122.</w:t>
      </w:r>
    </w:p>
    <w:p>
      <w:pPr>
        <w:spacing w:after="150"/>
        <w:ind w:left="0"/>
        <w:jc w:val="center"/>
      </w:pPr>
      <w:r>
        <w:rPr>
          <w:rFonts w:ascii="Verdana"/>
          <w:b w:val="false"/>
          <w:i/>
          <w:color w:val="000000"/>
          <w:sz w:val="22"/>
        </w:rPr>
        <w:t>Брисан је (види члан 68. Закона - 91/2019-64)</w:t>
      </w:r>
    </w:p>
    <w:p>
      <w:pPr>
        <w:spacing w:after="120"/>
        <w:ind w:left="0"/>
        <w:jc w:val="center"/>
      </w:pPr>
      <w:r>
        <w:rPr>
          <w:rFonts w:ascii="Verdana"/>
          <w:b/>
          <w:i w:val="false"/>
          <w:color w:val="000000"/>
          <w:sz w:val="22"/>
        </w:rPr>
        <w:t>Обавештење о одлуци којом се изриче казна или друга мера</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Орган из члана 104. овог закона је дужан да на својој званичној интернет страници објави обавештење о правноснажној одлуци којом се изриче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pPr>
        <w:spacing w:after="150"/>
        <w:ind w:left="0"/>
        <w:jc w:val="left"/>
      </w:pPr>
      <w:r>
        <w:rPr>
          <w:rFonts w:ascii="Verdana"/>
          <w:b w:val="false"/>
          <w:i w:val="false"/>
          <w:color w:val="000000"/>
          <w:sz w:val="22"/>
        </w:rPr>
        <w:t>Обавештење из става 1. овог члана садржи податке о врсти и природи кршења одредаба овог закона, као и о идентитету лица према коме је казна или друга мера изречена.</w:t>
      </w:r>
    </w:p>
    <w:p>
      <w:pPr>
        <w:spacing w:after="150"/>
        <w:ind w:left="0"/>
        <w:jc w:val="left"/>
      </w:pPr>
      <w:r>
        <w:rPr>
          <w:rFonts w:ascii="Verdana"/>
          <w:b w:val="false"/>
          <w:i w:val="false"/>
          <w:color w:val="000000"/>
          <w:sz w:val="22"/>
        </w:rPr>
        <w:t>Ако орган из става 1. овог члана процени да је мера објављивања идентитета лица према коме је казна или друга мера изречена, односно његових личних података несразмерна тежини кршења одредаба овог закона, или ако би објава угрозила стабилност финансијског тржишта Републике Србије или истраге која је у току, надзорни орган:</w:t>
      </w:r>
    </w:p>
    <w:p>
      <w:pPr>
        <w:spacing w:after="150"/>
        <w:ind w:left="0"/>
        <w:jc w:val="left"/>
      </w:pPr>
      <w:r>
        <w:rPr>
          <w:rFonts w:ascii="Verdana"/>
          <w:b w:val="false"/>
          <w:i w:val="false"/>
          <w:color w:val="000000"/>
          <w:sz w:val="22"/>
        </w:rPr>
        <w:t>1) одлаже објављивање обавештења из става 1. овог члана до тренутка када разлози из овог става престану да постоје;</w:t>
      </w:r>
    </w:p>
    <w:p>
      <w:pPr>
        <w:spacing w:after="150"/>
        <w:ind w:left="0"/>
        <w:jc w:val="left"/>
      </w:pPr>
      <w:r>
        <w:rPr>
          <w:rFonts w:ascii="Verdana"/>
          <w:b w:val="false"/>
          <w:i w:val="false"/>
          <w:color w:val="000000"/>
          <w:sz w:val="22"/>
        </w:rPr>
        <w:t>2) oбјављује обавештења из става 1. овог члана не наводећи личне податке о лицу коме је изречена казна или друга мера, у ком случају се објављивање личних података може одложити за разуман временски период, под условом да се предвиђа да ће у том периоду разлози за ненавођење личних података престати да постоје;</w:t>
      </w:r>
    </w:p>
    <w:p>
      <w:pPr>
        <w:spacing w:after="150"/>
        <w:ind w:left="0"/>
        <w:jc w:val="left"/>
      </w:pPr>
      <w:r>
        <w:rPr>
          <w:rFonts w:ascii="Verdana"/>
          <w:b w:val="false"/>
          <w:i w:val="false"/>
          <w:color w:val="000000"/>
          <w:sz w:val="22"/>
        </w:rPr>
        <w:t>3) неће објавити обавештење из става 1. овог члана ако процени да поступање из тач. 1) и 2) овог става није довољно да осигура стабилност финансијског тржишта, као и када процени да је објављивање тог обавештења несразмерно тежини изречене казне или друге мере.</w:t>
      </w:r>
    </w:p>
    <w:p>
      <w:pPr>
        <w:spacing w:after="150"/>
        <w:ind w:left="0"/>
        <w:jc w:val="left"/>
      </w:pPr>
      <w:r>
        <w:rPr>
          <w:rFonts w:ascii="Verdana"/>
          <w:b w:val="false"/>
          <w:i w:val="false"/>
          <w:color w:val="000000"/>
          <w:sz w:val="22"/>
        </w:rPr>
        <w:t>Обавештење из става 1. овог члана мора да буде доступно на званичној интернет страници пет година након објављивања. Период у коме су лични подаци доступни на званичној интернет страници је једна година од дана објављивања.</w:t>
      </w:r>
    </w:p>
    <w:p>
      <w:pPr>
        <w:spacing w:after="120"/>
        <w:ind w:left="0"/>
        <w:jc w:val="center"/>
      </w:pPr>
      <w:r>
        <w:rPr>
          <w:rFonts w:ascii="Verdana"/>
          <w:b w:val="false"/>
          <w:i w:val="false"/>
          <w:color w:val="000000"/>
          <w:sz w:val="22"/>
        </w:rPr>
        <w:t>XII. ПРЕЛАЗНЕ И ЗАВРШНЕ ОДРЕДБЕ</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Обвезник је дужан да радње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од дана ступања на снагу овог закона.</w:t>
      </w:r>
    </w:p>
    <w:p>
      <w:pPr>
        <w:spacing w:after="150"/>
        <w:ind w:left="0"/>
        <w:jc w:val="left"/>
      </w:pPr>
      <w:r>
        <w:rPr>
          <w:rFonts w:ascii="Verdana"/>
          <w:b w:val="false"/>
          <w:i w:val="false"/>
          <w:color w:val="000000"/>
          <w:sz w:val="22"/>
        </w:rPr>
        <w:t>Обвезник је дужан да интерна акта из члана 5. став 3, члана 6. став 6, члана 11. став 7, члана 12. став 2, члана 13. став 1, члана 14. став 2, члана 35. став 2, члана 38. став 1, члана 48. став 7. и члана 113. став 3. овог закона донесе у року од три месеца од дана ступања на снагу овог закона.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Министар доноси прописе из члана 6. став 7, члана 41. став 5, члана 47. ст. 6. и 7, члана 56, члана 71. став 10, члана 73. ст. 6. и 7. и члана 86. став 3. у року од четири месеца од дана ступања на снагу овог закона.</w:t>
      </w:r>
    </w:p>
    <w:p>
      <w:pPr>
        <w:spacing w:after="150"/>
        <w:ind w:left="0"/>
        <w:jc w:val="left"/>
      </w:pPr>
      <w:r>
        <w:rPr>
          <w:rFonts w:ascii="Verdana"/>
          <w:b w:val="false"/>
          <w:i w:val="false"/>
          <w:color w:val="000000"/>
          <w:sz w:val="22"/>
        </w:rPr>
        <w:t>Прописи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нису у супротности са овим законом.</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Даном почетка примене овог закона престаје да важи Закон о спречавању прања новца и финансирања тероризма („Службени гласник РС”, бр. 20/09, 72/09, 91/10 и 139/14).</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Управа за спречавање прања новца образована Законом о спречавању прања новца („Службени гласник РС”, број 107/05) наставља са радом у складу са овлашћењима утврђеним овим законом.</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од 1. априла 2018. године.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спречавању прања новца и финансирања тероризма: „Службени гласник РС”, број 91/2019-64</w:t>
      </w:r>
    </w:p>
    <w:p>
      <w:pPr>
        <w:spacing w:after="120"/>
        <w:ind w:left="0"/>
        <w:jc w:val="center"/>
      </w:pPr>
      <w:r>
        <w:rPr>
          <w:rFonts w:ascii="Verdana"/>
          <w:b/>
          <w:i w:val="false"/>
          <w:color w:val="000000"/>
          <w:sz w:val="22"/>
        </w:rPr>
        <w:t>Члан 70.</w:t>
      </w:r>
    </w:p>
    <w:p>
      <w:pPr>
        <w:spacing w:after="150"/>
        <w:ind w:left="0"/>
        <w:jc w:val="left"/>
      </w:pPr>
      <w:r>
        <w:rPr>
          <w:rFonts w:ascii="Verdana"/>
          <w:b/>
          <w:i w:val="false"/>
          <w:color w:val="000000"/>
          <w:sz w:val="22"/>
        </w:rPr>
        <w:t>Обвезник је дужан да своја унутрашња акта усклади са овим законом најкасније до 1. маја 2020. године.</w:t>
      </w:r>
    </w:p>
    <w:p>
      <w:pPr>
        <w:spacing w:after="120"/>
        <w:ind w:left="0"/>
        <w:jc w:val="center"/>
      </w:pPr>
      <w:r>
        <w:rPr>
          <w:rFonts w:ascii="Verdana"/>
          <w:b/>
          <w:i w:val="false"/>
          <w:color w:val="000000"/>
          <w:sz w:val="22"/>
        </w:rPr>
        <w:t>Члан 71.</w:t>
      </w:r>
    </w:p>
    <w:p>
      <w:pPr>
        <w:spacing w:after="150"/>
        <w:ind w:left="0"/>
        <w:jc w:val="left"/>
      </w:pPr>
      <w:r>
        <w:rPr>
          <w:rFonts w:ascii="Verdana"/>
          <w:b/>
          <w:i w:val="false"/>
          <w:color w:val="000000"/>
          <w:sz w:val="22"/>
        </w:rPr>
        <w:t>Министар финансија донеће подзаконске акте из чл. 30. и 34. овог закона у року од четири месеца од дана ступања на снагу овог закона.</w:t>
      </w:r>
    </w:p>
    <w:p>
      <w:pPr>
        <w:spacing w:after="120"/>
        <w:ind w:left="0"/>
        <w:jc w:val="center"/>
      </w:pPr>
      <w:r>
        <w:rPr>
          <w:rFonts w:ascii="Verdana"/>
          <w:b/>
          <w:i w:val="false"/>
          <w:color w:val="000000"/>
          <w:sz w:val="22"/>
        </w:rPr>
        <w:t>Члан 72.</w:t>
      </w:r>
    </w:p>
    <w:p>
      <w:pPr>
        <w:spacing w:after="150"/>
        <w:ind w:left="0"/>
        <w:jc w:val="left"/>
      </w:pPr>
      <w:r>
        <w:rPr>
          <w:rFonts w:ascii="Verdana"/>
          <w:b/>
          <w:i w:val="false"/>
          <w:color w:val="000000"/>
          <w:sz w:val="22"/>
        </w:rPr>
        <w:t>Лиценца издата овлашћеном лицу и заменику овлашћеног лица на основу Закона о спречавању прања новца и финансирања тероризма („Службени гласник РС”, бр. 20/09, 72/09, 91/10 и 139/14) важи до истека рока на који је издата.</w:t>
      </w:r>
    </w:p>
    <w:p>
      <w:pPr>
        <w:spacing w:after="150"/>
        <w:ind w:left="0"/>
        <w:jc w:val="left"/>
      </w:pPr>
      <w:r>
        <w:rPr>
          <w:rFonts w:ascii="Verdana"/>
          <w:b/>
          <w:i w:val="false"/>
          <w:color w:val="000000"/>
          <w:sz w:val="22"/>
        </w:rPr>
        <w:t>Одредбе члана 34. овог закона примењују се од 1. јануара 2021. године, а одредбе члана 56. овог закона примењују се од 1. јуна 2020. године.</w:t>
      </w:r>
    </w:p>
    <w:p>
      <w:pPr>
        <w:spacing w:after="120"/>
        <w:ind w:left="0"/>
        <w:jc w:val="center"/>
      </w:pPr>
      <w:r>
        <w:rPr>
          <w:rFonts w:ascii="Verdana"/>
          <w:b/>
          <w:i w:val="false"/>
          <w:color w:val="000000"/>
          <w:sz w:val="22"/>
        </w:rPr>
        <w:t>Члан 73.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спречавању прања новца и финансирања тероризма: „Службени гласник РС”, број 153/2020-33</w:t>
      </w:r>
    </w:p>
    <w:p>
      <w:pPr>
        <w:spacing w:after="120"/>
        <w:ind w:left="0"/>
        <w:jc w:val="center"/>
      </w:pPr>
      <w:r>
        <w:rPr>
          <w:rFonts w:ascii="Verdana"/>
          <w:b/>
          <w:i w:val="false"/>
          <w:color w:val="000000"/>
          <w:sz w:val="22"/>
        </w:rPr>
        <w:t>Члан 19.</w:t>
      </w:r>
    </w:p>
    <w:p>
      <w:pPr>
        <w:spacing w:after="150"/>
        <w:ind w:left="0"/>
        <w:jc w:val="left"/>
      </w:pPr>
      <w:r>
        <w:rPr>
          <w:rFonts w:ascii="Verdana"/>
          <w:b/>
          <w:i w:val="false"/>
          <w:color w:val="000000"/>
          <w:sz w:val="22"/>
        </w:rPr>
        <w:t>Прописи донети на основу Закона о спречавању прања новца и финансирања тероризма („Службени гласник РС”, бр. 113/17 и 91/19) ускладиће се са одредбама овог закона у року од три месеца од дана ступања на снагу овог закона.</w:t>
      </w:r>
    </w:p>
    <w:p>
      <w:pPr>
        <w:spacing w:after="120"/>
        <w:ind w:left="0"/>
        <w:jc w:val="center"/>
      </w:pPr>
      <w:r>
        <w:rPr>
          <w:rFonts w:ascii="Verdana"/>
          <w:b/>
          <w:i w:val="false"/>
          <w:color w:val="000000"/>
          <w:sz w:val="22"/>
        </w:rPr>
        <w:t>Члан 20.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 а примењује се по истеку шест месеци од дана ступања на снагу овог закона.</w:t>
      </w:r>
    </w:p>
    <w:p>
      <w:pPr>
        <w:spacing w:after="150"/>
        <w:ind w:left="0"/>
        <w:jc w:val="left"/>
      </w:pPr>
      <w:r>
        <w:rPr>
          <w:rFonts w:ascii="Verdana"/>
          <w:b/>
          <w:i w:val="false"/>
          <w:color w:val="000000"/>
          <w:sz w:val="22"/>
        </w:rPr>
        <w:t>Одредбе чл. 6, 7. и 8. овог закона примењују се од дана ступања на снагу овог закона.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